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60ff" w14:textId="93c6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2002 жылғы 2 сәуірдегі N 839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17 ақпандағы N 742 Жаралығы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мен Үкіметі актілерінің жинағында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жариялануға тиіс     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Президентінің жанынан Сыбайлас жемқорлыққа қарсы күрес мәселелері жөніндегі комиссия құру туралы" Қазақстан Республикасы Президентінің 2002 жылғы 2 сәуірдегі N 839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2002 ж., N 10, 92-құжат; N 32, 339-құжат; 2003 ж., N 9, 92-құжат; 2004 ж., N 14, 171-құжат; N 51, 671-құжат; 2005 ж., N 43, 573-құжат; 2006 ж., N 35, 374-құжат; 2007 ж., N 3, 36-құжат, N 24, 268-құжат, 2008 ж., N 4, 43-құжат; N 20, 182-құжат, N 42, 465-құжат)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жанындағы Сыбайлас жемқорлыққа қарсы күрес мәселелері жөніндегі комиссияның құрамына: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Қожамжаров Қайрат Пернешұлы - Қазақстан Республикасы Экономикалық қылмысқа және сыбайлас жемқорлыққа қарсы күрес агенттігінің (қаржы полициясының) төрағасы енгізілсін;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Комиссияның құрамынан С.С.Қалмырзаев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