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7cca" w14:textId="3b17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2007 жылғы 28 желтоқсандағы N 501 Жарлығына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2009 жылғы 25 ақпандағы N 749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 Президенті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мен Үкіметі актілерінің жинағында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жариялануға тиіс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ҚАУЛЫ ЕТЕМІН: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"Мемлекеттік қызметшілердің лауазымдарын оңтайландыру жөніндегі шаралар туралы" Қазақстан Республикасы Президентінің 2007 жылғы 28 желтоқсандағы N 501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49, 599-құжат; 2008 ж., N 9, 89-құжат) мынадай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Мемлекеттік әкімшілік қызметшілер лауазымдарының санаттары бойынша 
</w:t>
      </w:r>
      <w:r>
        <w:rPr>
          <w:rFonts w:ascii="Times New Roman"/>
          <w:b w:val="false"/>
          <w:i w:val="false"/>
          <w:color w:val="000000"/>
          <w:sz w:val="28"/>
        </w:rPr>
        <w:t xml:space="preserve"> тізілімінде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санаттарының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тобында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С-О-1 санаты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"Ұлттық Банк филиалының директоры";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С-О-2 санаты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"Ұлттық Банк филиалы директорының орынбасары";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С-О-4 санаты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"Ұлттық Банк филиалының бөлім бастығы".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2008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