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b94e" w14:textId="ed1b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басшысының 2009 жылғы 6 наурыздағы "Дағдарыстан - жаңару мен дамуға" атты Қазақстан халқына Жолдауын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12 наурыздағы N 765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 басшысының 2009 жылғы 6 наурыздағы "Дағдарыстан - жаңару мен дамуға"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жөніндегі жалпыұлттық жоспар (бұдан әрі - Жалпыұлттық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Жалпыұлттық жоспардың іс-шараларының мүлтіксіз және уақтылы орындалуын, сондай-ақ Мемлекет басшысының 2009 жылғы 6 наурыздағы Қазақстан халқына Жолдауының қағидалары бойынша ақпараттық-түсіндіру жұмысын жүйелі негізде жүргізуді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 сайын жарты жылдың және жылдың қорытындылары бойынша 25 қаңтарға және 25 шілдеге Қазақстан Республикасы Президентінің Әкімшілігіне Жалпыұлттық жоспардың орындалу барысы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Президентіне тікелей бағынатын және есеп беретін мемлекеттік органдардың, орталық және жергілікті атқарушы органдардың, басқа да мемлекеттік органдардың бірінші басшылары Жалпыұлттық жоспардың іс-шараларының мүлтіксіз және уақтылы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 Н. Назарбаев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12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765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басшысының 2009 жылғы 6 наурыздағы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"Дағдарыстан - жаңару мен дамуға" атты Қазақстан халқына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Жолдауын іске асыру жөніндегі іс-шаралардың жалпыұлттық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5562"/>
        <w:gridCol w:w="2568"/>
        <w:gridCol w:w="2449"/>
        <w:gridCol w:w="2291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Іс-шаралардың атауы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Экономиканы одан әрі жаңғырту мен жұмыспен қамту стратегиясының жаңа жоспары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қаржыларды тиімді басқару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 одан әрі жаңғырту мен жұмыспен қамту стратегиясын іске асырудың жаңа жоспарын қазірдің өзінде бекітіліп қойылған Ұлттық қордан бөлінетін трансферттерге қосымша қаржыландыруды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Президенті Жарлығының жобасы (Ұлттық қордан мақсатты трансферт бөлу туралы)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ҚМ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наурыз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қаражаттарды жұмсауды оңтайландыру мен ашықтығын арттыруды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ҚМ, ЕК,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сәуір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 сайынғы режимдегі мониторинг арқылы бюджеттік қаражаттардың мақсатты пайдаланылуына бақылауды қамтамасыз ету және қатаң қаржылық тәртіпті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ҚМ, ЕК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 жұмысының тиімділігін арттыру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 қызметінің тиімділігін арттыру жөнінде шаралар кешенін қабылдау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МҚА, орталық мемлекеттік органдар,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желтоқсан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мүшелері мен әкімдер қызметін бағалау жүйесіне жұмыссыздық пен жұмыспен қамту көрсеткіштерін енгізу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орталық атқарушы органдар,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органдардың, ұлттық холдингтер мен ұлттық компаниялардың сатып алуларындағы қазақстандық қамту үлесін ұлғайту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ЭМРМ, Астана мен Алматы қалаларының және облыстардың әкімдері, "Самұрық-Қазына" АҚ, "ҚазАгро" АҚ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жылдардағы желтоқсан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мемлекеттік органдар жүргізетін тексерулердің есебін алудың бірыңғай жүйесін құру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БП, мүдделі мемлекеттік органдар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 беру рәсімдерін оңайлату, әкімшілік кедергілерді батыл қысқарту мен тексерулер жүйесін тәртіпке келтіру жөнінде іс жүзіндегі шаралар қабылдау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ӘдМ, ИСМ,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15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 жұмыспен қамту мен кадрларды қайта даярлау стратегиясы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мен кадрларды қайта даярлау бағдарламаларын қамтамасыз ету үшін республикалық бюджеттен кемінде 140 миллиард теңге бөлу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сәуір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стратегиясын қоса қаржыландыру үшін аудандар бюджеттеріне облыстық бюджеттерден нысаналы трансферттер бөлу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сәуір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 қамтамасыз ету, кадрларды қайта даярлау мен жаңа жұмыс орындарын құру (кемінде 350 мың жаңа жұмыс орнын) жөнінде шаралар кешенін әзірлеп, қабылдау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басшысына баяндау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ЕХӘҚМ,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кадрларды қайта даярлаудың өңірлік бағдарламаларын орындау мақсатында кәсіпорындардағы босаған жұмыс орындарына апта сайынғы мониторинг ұйымдастыру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Жұмыстан босап қалған мамандарды қазіргі бар оқу орындарының базасында, экономиканың алдағы қажеттіліктерінен шыға отырып, қайта даярлау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ЕХӘҚМ,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сәуірден бастап тоқсан сайын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қызмет көрсету еңбегі кадрларын даярлауға өңірлер экономикасы салалары мен аяларының қажеттіліктерін ескере отырып, кәсіптер мен мамандықтар тұрғысынан мемлекеттік білім беру тапсырыстарын ұлғайту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ЭБЖМ,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сәуір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мамандарды қазақстандық кадрлармен алмастыру, сондай-ақ 2009 жылы шетелдік жұмыс күшін тартуға арналған квотаны кезең-кезеңімен қысқарту жөніндегі шараларды іске асыру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ЕХӘҚМ, БҒМ,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қаңтар, жыл сайын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"Халықты жұмыспен қамту туралы" Заң мен Еңбек кодексіне халықтың еңбекке орналасу мүмкіндіктерін арттыруға және біліктілік деңгейін жақсартуға бағытталған өзгерістер мен толықтырулар енгізу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ЕХӘҚМ, БҒМ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сәуір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орындары мен жастар практикасы бағдарламаларын кеңейту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орындары мен жастар практикасы бағдарламаларын іске асыру (кемінде 96 мың жаңа жұмыс орны)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ЕХӘҚМ, БҒМ, АШМ,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15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тауар мен қызмет көрсетулерді өндірушілер әлеуетін барынша пайдалану және жаңа өндірістерді дамыту үшін мүмкіндіктер жасау жөнінде шаралар кешенін қабылдап, іске асыру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басшысына баяндау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ЕХӘҚМ, Астана мен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жылдардағы желтоқсан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Экономиканы жаңғырту және базалық инфрақұрылымды дамыту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желілерді реконструкциялау мен жаңғырту (сумен жабдықтау мен кәріздер, жылумен жабдықтау, электрмен жабдықтау)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мен нақты объектілер тұрғысынан тұрғын үй-коммуналдық шаруашылық объектілерін реконструкциялау мен жөндеуді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ЕХӘҚМ,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2009 жылғы шілдеден бастап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және жергілікті маңызы бар жолдарды жөндеу, реконструкциялау және салу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жергілікті маңызы бар жолдарды өңірлер мен нақты объектілер тұрғысынан жөндеуді, реконструкциялауды және салуды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2009 жылғы шілдеден бастап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инфрақұрылымды (ең алдымен мектептер мен ауруханаларды) жаңарту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инфрақұрылым объектілерін жөндеу мен жаңғырту жөніндегі жұмыстарды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ДСМ, ЕХӘҚМ, Үкімет пен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санын, 2009 жылғы шілдеден бастап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Әрбір нақты елді мекендегі жергілікті маңызы бар объектілерді абаттандыру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нақты елді мекендегі кенттердің, ауылдардың (селолардың), ауылдық (селолық) округтердің аумақтарын абаттандыру жөніндегі жұмыстарды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ЕХӘҚМ,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2009 жылғы сәуірден бастап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даму мәселелерін шешу, оның ішінде аумақтар мен жергілікті маңызы бар объектілерді абаттандыру, сондай-ақ микрокредиттеу мәселелерін аудандық мәслихаттар бақылауымен шешу үшін ауыл әкімдерін жергілікті бюджеттен 50-100 млн. теңге көлемінде қаржы қаражатымен қамтамасыз етудің нақты қажеттіліктерін және тиімді тетіктерін айқындау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актілер, 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ЕХӘҚМ,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сәуір, тоқсан сайын, 2009 жылғы шілдеден бастап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өңір тұрғысынан тұрғын үй-коммуналдық шаруашылық желілері мен объектілерін жаңғырту мен дамыту, жергілікті маңызы бар автожолдарды және әлеуметтік инфрақұрылым объектілерін реконструкциялау мен жөндеу жөніндегі 2010 жылға арналған жобалар тізбесін айқындау мен бекіту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ЕХӘҚМ, АШМ, ККМ, ДСМ, БҒМ,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қауіпсіздігін қамтамасыз ету және экспортты әртараптандыру үшін агроөнеркәсіптік кешенді дамыту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кешенде (АӨК) экспортқа бағдарланған инвестициялық жобаларды іске асыру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"ҚазАгро" АҚ, ӘКК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 шілде,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өнімдерін қайта өңдеу үшін нысаналы кредиттер беру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ИСМ, "ҚазАгро" АҚ, "Самұрық-Қазына" АҚ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Көксарай су қоймасын, басқа да суғару құрылыстарын салуды жалғастыру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АШМ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желтоқсан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 және көлік инфрақұрылымы объектілерін дамыту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 мұнай-химия кешенін салу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"Самұрық-Қазына" АҚ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 шілде,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Мойнақ ГЭС-ін салу, Екібастұз МАЭС-1, МАЭС-2 кеңейту мен реконструкциялау және Балқаш ЖЭС-ін салу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"Самұрық-Қазына" АҚ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 шілде,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"Бейнеу-Бозой-Ақбұлақ" магистральдық газ құбырын салу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"Самұрық-Қазына" АҚ, Оңтүстік Қазақстан, Ақтөбе облыстарының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2009-2010 жылдар 15 шілде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Еуропа - Батыс Қытай" автожолы транзиттік дәлізін реконструкциялау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"Самұрық-Қазына" АҚ, Алматы, Жамбыл, Оңтүстік Қазақстан, Қызылорда, Ақтөбе облыстарының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2009-2011 жылдар желтоқсан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өңдеу саласын заманауи техникалық деңгейге шығару, оған қол жеткізу елдің сапалы мотор отынына, авиация керосиніне, мұнай химиясы және басқа да мұнай өнімдері үшін шикізатқа деген қажеттілігін қамтамасыз етеді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ИСМ, "Самұрық-Қазына" АҚ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15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Халықтың өсіп-өркендеуі, қауіпсіздігі және әл-ауқатының артуы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 топтастыру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Дағдарысқа қарсы шараларды түсіндіру, азаматтарды толғандыратын проблемаларды анықтау және кейіннен шешу мақсатында орталық және жергілікті мемлекеттік органдар басшыларының халықпен, еңбек ұжымдарымен, кәсіптік қауымдастықтармен, қоғамдық бірлестіктермен кездесулерін ұйымдастыру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орталық меморгандар,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жекелеген графиктер бойынша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бірігуді, этносаралық және конфессияаралық келісімді насихаттау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ҚХА Хатшылығы, МАМ, ӘдМ, "Арна Медиа" ҰАХ, "Нұр Отан" ХДП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15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қоғам институттарының, этномәдени орталықтардың өкілдерін дағдарысқа қарсы шараларды іске асыру мен түсіндіруге тарту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орталық және жергілікті мемлекеттік органдар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15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толғандыратын нақты проблемаларды шешу үшін қоғамдық күштерді топтастыру мақсатында саяси партиялармен, қоғамдық бірлестіктермен, этномәдени орталықтармен және басқа да азаматтық қоғам институттарымен өзара іс-қимылды, ынтымақтастықты дамыту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 Отан" ХДП, "Атамекен Одағы" ҰЭП (келісім бойынша), Қазақстанның Азаматтық альянсы (келісім бойынша)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15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Дағдарысқа қарсы іс-шараларды іске асыруға, осы мақсатқа бөлінген бюджет қаражатының жұмсалуына қоғамдық бақылауды жүзеге асыру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 Отан" ХДП, "Нұр Отан" ХДП-ның Парламенттегі және мәслихаттардағы фракциялары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15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тәуелсіздігінің 20 жылдығын мерекелеуге дайындық жөніндегі ұсыныстарды әзірлеу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тәуелсіздігінің 20 жылдығын мерекелеуге дайындық жөніндегі ұсыныстар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Әкімшілігі, Үкімет,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желтоқсан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тәуелсіздігінің 20 жылдығы мерейтойын мерекелеуге дайындық аясында Қазақстанның қазіргі заман тарихы бойынша зерттеулер жүргізу және нәтижелерін жариялауға дайындау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тәуелсіздігінің тарихы бойынша зерттеу жұмыстарының жоспарын, жарияланымдар жоспарын Президент Әкімшілігінде келісу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МАМ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қараша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 топтастыруға, әлеуметтік оптимизмді арттыруға, халыққа мемлекет қолға алып отырған дағдарысқа қарсы шараларды, сондай-ақ дағдарыс жағдайында қиындықтарды жеңудің тәсілдерін түсіндіруге (мамандыққа қайта оқыту, жұмысқа орналастыру, микрокредиттер алу, бизнес құру мүмкіндіктері және т.б.) бағытталған кешенді ақпарат-насихат жұмысын ұйымдастыру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орталық атқарушы органдар, Астана, Алматы қалаларының және облыстардың әкімдері, "Арна Медиа" ҰАХ, "Нұр Отан" ХДП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бойына, Қазақстан Республикасының Президенті Н.Ә.Назарбаевтың 2009 жылғы 6 наурыздағы "Дағдарыстан - жаңару мен дамуға" атты Қазақстан халқына Жолдауын іске асыруды ақпараттық сүйемелдеу жөніндегі іс-шаралар жоспарына сәйкес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қолдау және мемлекеттің әлеуметтік шығыстары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Жұмысын жоғалтқан жағдайда Мемлекеттік әлеуметтік сақтандыру қорынан жәрдемақы төлеудің кезеңін 4 айдан 6 айға дейін ұзарту мақсатында "Міндетті әлеуметтік сақтандыру туралы" Қазақстан Республикасының Заңына өзгерістер мен толықтырулар енгізуді көздейтін заң жобасын әзірлеп, Парламентке енгізу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қызметкерлеріне әлеуметтік төлемдер мен жалақыны өсіру жөніндегі мемлекеттің көзделген кепілдіктері мен міндеттемелерін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басшысына баяндама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15 қаңтар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құқық тәртібін қамтамасыз ету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Қылмысқа және сыбайлас жемқорлыққа қарсы күресті күшейту, құқық қорғау қызметін одан әрі жетілдіру жөніндегі іс-шаралар кешенін тұжырымдау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Жарлығының жобасы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жемқорлық қылмыстарды жалпы қылмыстарға негізсіз қайта дәрежелеу фактілерін болдырмауға бағытталған шаралар тұжырымдау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қазан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ұйымдасқан қылмыстық іске қатысы бар адамдарды мемлекеттік қызметке қабылдаудан бас тартуды және мемлекеттік қызметтен босатуды көздейтін өзгерістер мен толықтырулар енгізу туралы мәселені зерделеу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БП, МҚА, ІІМ, ҰҚК, ЭСЖКА, ӘдМ, ҚМ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қауіпсіздікті қамтамасыз ету саласында ішкі істер органдарының қызметін жетілдіруге бағытталған шараларды тұжырымдау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желтоқсан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бұзушылықтарға қарсы іс-қимылды күшейту;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 мен басқа да қоғамдық орындарда құқық тәртібін, азаматтардың қауіпсіздігін қамтамасыз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 мақсаттар үшін ішкі істер органдарының барлық құрылымдары мен ішкі әскерлерді белсенді пайдалану;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қорғаушылық бағыттағы қоғамдық құрылымдар қатарын кеңейту;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 иелері кооперативтерін, жеке күзет құрылымдарын тұрғын массивтерінде құқық бұзушылықтың алдын алу жөнінде іс-шаралар өткізуге тарту жөніндегі іс-шаралар кешенін қабылдап, іске асыру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қаулысы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Астана, Алматы қалаларының және облыстардың әкімдері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жұмыстан заңсыз шығару, жұмыс орындарын қысқарту, сондай-ақ жалақыны негізсіз кешіктіру мен төлемеу фактілерінің алдын алу мен жолын кесу жөнінде шаралар қабылдау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дағдарысқа қарсы шараларға бөлетін қаражатын пайдаланудың заңдылығына тиісті прокурорлық қадағалауды қамтамасыз 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2005-2008 жылдардағы жалпыұлттық іс-шаралар жоспарларының тапсырмаларын іске асыру туралы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жылдардағы және 2008 жылғы жалпыұлттық іс-шаралар жоспарларының іске асырылуы қазіргі жағдайда қаржылық тұрғыдан қиындық келтіретін немесе мүмкін емес тапсырмаларын бақылаудан алудың орындылығының негіздемелері бар ұсыныстар енгізу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Әкімшілігіне ақпарат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наурыздың соңы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Аббревиатуралардың шешімі: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ЕХӘҚМ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ҚМ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ӘдМ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МҚА - Қазақстан Республикасы Мемлекеттік қызмет істері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 - Қазақстан Республикасы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ЭСЖКА - Қазақстан Республикасы Экономикалық қылмысқа және сыбайлас жемқорлыққа қарсы күрес агенттігі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 - Қазақстан Республикасының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 - Республикалық бюджеттің атқарылуын бақылау жөніндегі есеп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ӘКК - Әлеуметтік-кәсіпкерлік корпорациялар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"Самұрық-Қазына" АҚ - "Самұрық-Қазына" ұлттық әл-ауқат қоры"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"ҚазАгро" АҚ - "ҚазАгро" ұлттық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"Нұр Отан" ХДП - "Нұр Отан" халықтық-демократиялық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"Арна Медиа" ҰАХ - "Арна Медиа" ұлттық ақпараттық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"Атамекен одағы" ҰЭП - "Атамекен одағы" ұлттық экономикалық палатасы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