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fbe3" w14:textId="00ff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Кеңестік Социалистік Республикасы Президентінің 1991 жылғы 13 кыркүйектегі N 444 қаулысының және Қазақстан Республикасы Президентінің 1991 жылғы 24 желтоқсандағы N 549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27 наурыздағы N 776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 Президенті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мен Үкіметі актілерінің жинағында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жариялануға тиіс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"1991 - 1992 жылдарға арналған (I кезең) Қазақ КСР-інде мемлекеттік меншікті мемлекет иелігінен алу мен жекешелендіру бағдарламасы және Қазақ КСР-інде мемлекеттік меншікті жекешелендірудің купондық механизмі туралы ереже туралы" Қазақ Кеңестік Социалистік Республикасы Президентінің 1991 жылғы 13 қыркүйектегі N 444 қаулысы (Қазақ КСР-і Жоғарғы Кеңесінің Жаршысы, 1991 ж., N 36, 458-құжат);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 КСР-інде мемлекет меншігін жекешелендірудің купондық механизмі туралы ережеге өзгерістер енгізу туралы" Қазақстан Республикасы Президентінің 1991 жылғы 24 желтоқсандағы N 549 қаулысы.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өз шешімдерін осы Жарлыққа сәйкес келтірсін.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 және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 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