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a4a7" w14:textId="3c4a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Қ.Ә.Мәмиді Қазақстан Республикасының Бас Прокуроры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3 сәуірдегі N 786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Әбдіразақұлы Мәми Қазақстан Республикасының Бас Прокуроры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