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befa" w14:textId="0eab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Ә.Ө.Исекешевті Қазақстан Республикасының Индустрия және сауда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21 мамырдағы N 809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Исекешев Қазақстан Республикасының Индустрия және сауда министрі болып тағайындалсын, ол Қазақстан Республикасы Президентінің көмекшісі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