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a3d8" w14:textId="a4fa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Нью-Йорк қаласында (Америка Құрама Штаттары)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27 шілдедегі N 851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Нью-Йорк қаласында (Америка Құрама Штаттары) Қазақстан Республикасының Бас консулдығы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 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