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1db5" w14:textId="d0b1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қаңтардағы N 273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 тамыздағы N 854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Yкіметі актiлерiнiң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тиiс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N 273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1, 5-құжат; 2008 ж., N 2, 22-құжат)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 осы Жарлыққа қосымшаға сәйкес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854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реформа жүргізу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- Қазақстан Республикасының Премьер-Министрі,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        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         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    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Шәженова                - Қазақстан Республикасы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Мэлсқызы             бюджеттік жоспарлау министрлігінің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хатшысы,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Әбдіқалықова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Әбдірахымов             - Қазақстан Республикасы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 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Бишімбаев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Уәлиханұлы       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Донақов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Советбекұлы        Әкімшілігі Басшысының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Досқалиев   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Ақмырзаұлы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                - Қазақстан Республикасының Ақпараттандыру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Қуанышбек Бақытбекұлы     және байланыс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Күрішбаев              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Ақылбек Қажығұлұлы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Мыңбаев                 - Қазақстан Республикасының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      минералдық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Орсариев               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 Амангелдіұлы         қызмет істері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міндетін атқарушы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Өксікбаев               - Республикалық бюджеттің атқарылуын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Омархан Нұртайұлы         жөніндегі есеп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Тасмағамбетов          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Түймебаев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Жансейіт Қансейітұлы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Түсіпбеков             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 Төлеутайұлы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