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78b3" w14:textId="df97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Б.Қ.Байбекті Қазақстан Республикасы Президентінің Әкімшілігі Басшысының орынбасары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24 тамыздағы N 860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Қыдырғалиұлы Байбек Қазақстан Республикасы Президентінің Әкімшілігі Басшысының орынбасары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