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5f33c" w14:textId="b95f3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бюджеттің атқарылуы туралы жылдық есепті жасау және ұсыну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2009 жылғы 16 қыркүйектегі N 871 Жарлығы. Күші жойылды - Қазақстан Республикасы Президентінің 2018 жылғы 5 мамырдағы № 681 Жарлығымен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Президентінің 05.05.2018 </w:t>
      </w:r>
      <w:r>
        <w:rPr>
          <w:rFonts w:ascii="Times New Roman"/>
          <w:b w:val="false"/>
          <w:i w:val="false"/>
          <w:color w:val="000000"/>
          <w:sz w:val="28"/>
        </w:rPr>
        <w:t>№ 681</w:t>
      </w:r>
      <w:r>
        <w:rPr>
          <w:rFonts w:ascii="Times New Roman"/>
          <w:b w:val="false"/>
          <w:i w:val="false"/>
          <w:color w:val="ff0000"/>
          <w:sz w:val="28"/>
        </w:rPr>
        <w:t xml:space="preserve"> Жарлығымен.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ҚР</w:t>
      </w:r>
      <w:r>
        <w:rPr>
          <w:rFonts w:ascii="Times New Roman"/>
          <w:b w:val="false"/>
          <w:i w:val="false"/>
          <w:color w:val="ff0000"/>
          <w:sz w:val="28"/>
        </w:rPr>
        <w:t xml:space="preserve"> мемлекеттік билік тармақтары арасында өкілеттіктерді қайта бөлу мәселелері бойынша 2017 жылғы 3 шілдедегі </w:t>
      </w:r>
      <w:r>
        <w:rPr>
          <w:rFonts w:ascii="Times New Roman"/>
          <w:b w:val="false"/>
          <w:i w:val="false"/>
          <w:color w:val="ff0000"/>
          <w:sz w:val="28"/>
        </w:rPr>
        <w:t>№ 86-VI</w:t>
      </w:r>
      <w:r>
        <w:rPr>
          <w:rFonts w:ascii="Times New Roman"/>
          <w:b w:val="false"/>
          <w:i w:val="false"/>
          <w:color w:val="ff0000"/>
          <w:sz w:val="28"/>
        </w:rPr>
        <w:t xml:space="preserve"> Заңына сәйкес Қазақстан Республикасы Үкіметінің 2017 жылғы 24 тамыздағы </w:t>
      </w:r>
      <w:r>
        <w:rPr>
          <w:rFonts w:ascii="Times New Roman"/>
          <w:b w:val="false"/>
          <w:i w:val="false"/>
          <w:color w:val="ff0000"/>
          <w:sz w:val="28"/>
        </w:rPr>
        <w:t>№ 503</w:t>
      </w:r>
      <w:r>
        <w:rPr>
          <w:rFonts w:ascii="Times New Roman"/>
          <w:b w:val="false"/>
          <w:i w:val="false"/>
          <w:color w:val="ff0000"/>
          <w:sz w:val="28"/>
        </w:rPr>
        <w:t xml:space="preserve"> қаулысын қараңыз.</w:t>
      </w:r>
    </w:p>
    <w:bookmarkStart w:name="z1" w:id="0"/>
    <w:p>
      <w:pPr>
        <w:spacing w:after="0"/>
        <w:ind w:left="0"/>
        <w:jc w:val="both"/>
      </w:pPr>
      <w:r>
        <w:rPr>
          <w:rFonts w:ascii="Times New Roman"/>
          <w:b w:val="false"/>
          <w:i w:val="false"/>
          <w:color w:val="000000"/>
          <w:sz w:val="28"/>
        </w:rPr>
        <w:t xml:space="preserve">
      Қазақстан Республикасының    </w:t>
      </w:r>
    </w:p>
    <w:bookmarkEnd w:id="0"/>
    <w:p>
      <w:pPr>
        <w:spacing w:after="0"/>
        <w:ind w:left="0"/>
        <w:jc w:val="both"/>
      </w:pPr>
      <w:r>
        <w:rPr>
          <w:rFonts w:ascii="Times New Roman"/>
          <w:b w:val="false"/>
          <w:i w:val="false"/>
          <w:color w:val="000000"/>
          <w:sz w:val="28"/>
        </w:rPr>
        <w:t>
      Президенті мен Үкіметі актілерінің</w:t>
      </w:r>
    </w:p>
    <w:p>
      <w:pPr>
        <w:spacing w:after="0"/>
        <w:ind w:left="0"/>
        <w:jc w:val="both"/>
      </w:pPr>
      <w:r>
        <w:rPr>
          <w:rFonts w:ascii="Times New Roman"/>
          <w:b w:val="false"/>
          <w:i w:val="false"/>
          <w:color w:val="000000"/>
          <w:sz w:val="28"/>
        </w:rPr>
        <w:t xml:space="preserve">
                   жинағында жариялануға тиіс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127-бабына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Start w:name="z2" w:id="1"/>
    <w:p>
      <w:pPr>
        <w:spacing w:after="0"/>
        <w:ind w:left="0"/>
        <w:jc w:val="both"/>
      </w:pPr>
      <w:r>
        <w:rPr>
          <w:rFonts w:ascii="Times New Roman"/>
          <w:b w:val="false"/>
          <w:i w:val="false"/>
          <w:color w:val="000000"/>
          <w:sz w:val="28"/>
        </w:rPr>
        <w:t xml:space="preserve">
      1. Қоса беріліп отырған Республикалық бюджеттің атқарылуы туралы жылдық есепті жасау және ұсыну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"Республикалық бюджеттің атқарылуы туралы есепті жасау және ұсыну ережесін бекіту туралы" Қазақстан Республикасы Президентінің 2004 жылғы 17 қыркүйектегі N 1443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2004 ж., N 36, 469-құжат);</w:t>
      </w:r>
    </w:p>
    <w:bookmarkEnd w:id="3"/>
    <w:bookmarkStart w:name="z5" w:id="4"/>
    <w:p>
      <w:pPr>
        <w:spacing w:after="0"/>
        <w:ind w:left="0"/>
        <w:jc w:val="both"/>
      </w:pPr>
      <w:r>
        <w:rPr>
          <w:rFonts w:ascii="Times New Roman"/>
          <w:b w:val="false"/>
          <w:i w:val="false"/>
          <w:color w:val="000000"/>
          <w:sz w:val="28"/>
        </w:rPr>
        <w:t xml:space="preserve">
      2) "Қазақстан Республикасы Президентінің 2004 жылғы 17 қыркүйектегі N 1443 Жарлығына толықтырулар енгізу туралы" Қазақстан Республикасы Президентінің 2005 жылғы 28 мамырдағы N 1579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2005 ж., N 21, 246-құжат);</w:t>
      </w:r>
    </w:p>
    <w:bookmarkEnd w:id="4"/>
    <w:bookmarkStart w:name="z6" w:id="5"/>
    <w:p>
      <w:pPr>
        <w:spacing w:after="0"/>
        <w:ind w:left="0"/>
        <w:jc w:val="both"/>
      </w:pPr>
      <w:r>
        <w:rPr>
          <w:rFonts w:ascii="Times New Roman"/>
          <w:b w:val="false"/>
          <w:i w:val="false"/>
          <w:color w:val="000000"/>
          <w:sz w:val="28"/>
        </w:rPr>
        <w:t xml:space="preserve">
      3) "Қазақстан Республикасы Президентінің 2004 жылғы 17 қыркүйектегі N 1443 Жарлығына өзгерістер енгізу туралы" Қазақстан Республикасы Президентінің 2006 жылғы 8 желтоқсандағы N 218 </w:t>
      </w:r>
      <w:r>
        <w:rPr>
          <w:rFonts w:ascii="Times New Roman"/>
          <w:b w:val="false"/>
          <w:i w:val="false"/>
          <w:color w:val="000000"/>
          <w:sz w:val="28"/>
        </w:rPr>
        <w:t>Жарлығы</w:t>
      </w:r>
      <w:r>
        <w:rPr>
          <w:rFonts w:ascii="Times New Roman"/>
          <w:b w:val="false"/>
          <w:i w:val="false"/>
          <w:color w:val="000000"/>
          <w:sz w:val="28"/>
        </w:rPr>
        <w:t xml:space="preserve"> (Қазақстан Республикасының ПҮАЖ-ы, 2006 ж., N 46, 483-құжат).</w:t>
      </w:r>
    </w:p>
    <w:bookmarkEnd w:id="5"/>
    <w:bookmarkStart w:name="z7" w:id="6"/>
    <w:p>
      <w:pPr>
        <w:spacing w:after="0"/>
        <w:ind w:left="0"/>
        <w:jc w:val="both"/>
      </w:pPr>
      <w:r>
        <w:rPr>
          <w:rFonts w:ascii="Times New Roman"/>
          <w:b w:val="false"/>
          <w:i w:val="false"/>
          <w:color w:val="000000"/>
          <w:sz w:val="28"/>
        </w:rPr>
        <w:t>
      3. Осы Жарлық 2009 жылғы 1 қаңтардан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2009 жылғы 16 қыркүйектегі</w:t>
            </w:r>
            <w:r>
              <w:br/>
            </w:r>
            <w:r>
              <w:rPr>
                <w:rFonts w:ascii="Times New Roman"/>
                <w:b w:val="false"/>
                <w:i w:val="false"/>
                <w:color w:val="000000"/>
                <w:sz w:val="20"/>
              </w:rPr>
              <w:t>N 871 Жарлығымен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Республикалық бюджеттің атқарылуы туралы</w:t>
      </w:r>
      <w:r>
        <w:br/>
      </w:r>
      <w:r>
        <w:rPr>
          <w:rFonts w:ascii="Times New Roman"/>
          <w:b/>
          <w:i w:val="false"/>
          <w:color w:val="000000"/>
        </w:rPr>
        <w:t>жылдық есепті жасау және ұсыну</w:t>
      </w:r>
      <w:r>
        <w:br/>
      </w:r>
      <w:r>
        <w:rPr>
          <w:rFonts w:ascii="Times New Roman"/>
          <w:b/>
          <w:i w:val="false"/>
          <w:color w:val="000000"/>
        </w:rPr>
        <w:t>ЕРЕЖЕСІ</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Республикалық бюджеттің атқарылуы туралы жылдық есепті жасау және ұсыну ережесі (бұдан әрі - Ереже) есепті қаржы жылындағы республикалық бюджеттің атқарылуы туралы жылдық есепті жасау және ұсыну тәртібін айқындайды.</w:t>
      </w:r>
    </w:p>
    <w:bookmarkEnd w:id="8"/>
    <w:bookmarkStart w:name="z12" w:id="9"/>
    <w:p>
      <w:pPr>
        <w:spacing w:after="0"/>
        <w:ind w:left="0"/>
        <w:jc w:val="both"/>
      </w:pPr>
      <w:r>
        <w:rPr>
          <w:rFonts w:ascii="Times New Roman"/>
          <w:b w:val="false"/>
          <w:i w:val="false"/>
          <w:color w:val="000000"/>
          <w:sz w:val="28"/>
        </w:rPr>
        <w:t>
      2. Түсімдердің және төлемдер бойынша қаржыландырудың жиынтық жоспарының, міндеттемелер бойынша қаржыландырудың жиынтық жоспарының атқарылуы туралы есептердің, елдің стратегиялық даму бағыттарымен өзара байланысты бюджеттің атқарылу көрсеткіштерін бюджеттік мониторингтеу және талдау нәтижелерінің деректері есепті қаржы жылындағы республикалық бюджеттің атқарылуы туралы жылдық есепті жасау үшін негіз болып табылады.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Президентінің 25.02.2016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3. Республикалық бюджеттің атқарылуы туралы жылдық есеп есепті қаржы жылында жүргізілген республикалық бюджеттің түсімдері және шығыстарын қаржыландыру жөніндегі барлық операцияларды көрсетеді.</w:t>
      </w:r>
    </w:p>
    <w:bookmarkEnd w:id="10"/>
    <w:p>
      <w:pPr>
        <w:spacing w:after="0"/>
        <w:ind w:left="0"/>
        <w:jc w:val="both"/>
      </w:pPr>
      <w:r>
        <w:rPr>
          <w:rFonts w:ascii="Times New Roman"/>
          <w:b w:val="false"/>
          <w:i w:val="false"/>
          <w:color w:val="000000"/>
          <w:sz w:val="28"/>
        </w:rPr>
        <w:t>
      Есепті қаржы жылындағы республикалық бюджеттің атқарылуы туралы жылдық есеп бекітілген, нақтыланған, түзетілген бюджеттердің көрсеткіштерін көрсетеді.</w:t>
      </w:r>
    </w:p>
    <w:p>
      <w:pPr>
        <w:spacing w:after="0"/>
        <w:ind w:left="0"/>
        <w:jc w:val="both"/>
      </w:pPr>
      <w:r>
        <w:rPr>
          <w:rFonts w:ascii="Times New Roman"/>
          <w:b w:val="false"/>
          <w:i w:val="false"/>
          <w:color w:val="000000"/>
          <w:sz w:val="28"/>
        </w:rPr>
        <w:t>
      Түзетілген бюджет Қазақстан Республикасы Үкіметінің қаулылары және өзге нормативтік құқықтық актілер негізінде бекітілген (нақтыланған) республикалық бюджет көрсеткіштерінің өзгеруін ескереді.</w:t>
      </w:r>
    </w:p>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ауытқуы, пайыздық қатынасы түзетілген бюджетке есептеледі және тиісті қаржы жылындағы республикалық бюджеттің атқарылуы туралы есепте және республикалық бюджеттің атқарылуы туралы талдамалық есепте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Президентінің 25.02.2016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xml:space="preserve">
       4. Республикалық бюджеттің атқарылуы туралы жылдық есепті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 xml:space="preserve"> және осы Ережеде белгіленген талаптарға сәйкес бюджеттің атқарылуы жөніндегі орталық уәкілетті орган жасайды.</w:t>
      </w:r>
    </w:p>
    <w:bookmarkEnd w:id="11"/>
    <w:bookmarkStart w:name="z15" w:id="12"/>
    <w:p>
      <w:pPr>
        <w:spacing w:after="0"/>
        <w:ind w:left="0"/>
        <w:jc w:val="both"/>
      </w:pPr>
      <w:r>
        <w:rPr>
          <w:rFonts w:ascii="Times New Roman"/>
          <w:b w:val="false"/>
          <w:i w:val="false"/>
          <w:color w:val="000000"/>
          <w:sz w:val="28"/>
        </w:rPr>
        <w:t xml:space="preserve">
      5. Есепті қаржы жылындағы республикалық бюджеттің атқарылуы туралы жылдық есепті қалыптастыру Қазақстан Республикасының </w:t>
      </w:r>
      <w:r>
        <w:rPr>
          <w:rFonts w:ascii="Times New Roman"/>
          <w:b w:val="false"/>
          <w:i w:val="false"/>
          <w:color w:val="000000"/>
          <w:sz w:val="28"/>
        </w:rPr>
        <w:t>Бюджет кодексінде</w:t>
      </w:r>
      <w:r>
        <w:rPr>
          <w:rFonts w:ascii="Times New Roman"/>
          <w:b w:val="false"/>
          <w:i w:val="false"/>
          <w:color w:val="000000"/>
          <w:sz w:val="28"/>
        </w:rPr>
        <w:t xml:space="preserve"> айқындалған бюджет құрылымы бойынша кассалық негізде, мың теңгемен жүзеге асырылады.</w:t>
      </w:r>
    </w:p>
    <w:bookmarkEnd w:id="12"/>
    <w:bookmarkStart w:name="z16" w:id="13"/>
    <w:p>
      <w:pPr>
        <w:spacing w:after="0"/>
        <w:ind w:left="0"/>
        <w:jc w:val="left"/>
      </w:pPr>
      <w:r>
        <w:rPr>
          <w:rFonts w:ascii="Times New Roman"/>
          <w:b/>
          <w:i w:val="false"/>
          <w:color w:val="000000"/>
        </w:rPr>
        <w:t xml:space="preserve"> 2. Есепті қаржы жылындағы республикалық бюджеттің атқарылуы туралы жылдық есепті жасау тәртібі</w:t>
      </w:r>
    </w:p>
    <w:bookmarkEnd w:id="13"/>
    <w:bookmarkStart w:name="z17" w:id="14"/>
    <w:p>
      <w:pPr>
        <w:spacing w:after="0"/>
        <w:ind w:left="0"/>
        <w:jc w:val="both"/>
      </w:pPr>
      <w:r>
        <w:rPr>
          <w:rFonts w:ascii="Times New Roman"/>
          <w:b w:val="false"/>
          <w:i w:val="false"/>
          <w:color w:val="000000"/>
          <w:sz w:val="28"/>
        </w:rPr>
        <w:t>
      6. Есепті қаржы жылындағы республикалық бюджеттің атқарылуы туралы жылдық есеп:</w:t>
      </w:r>
    </w:p>
    <w:bookmarkEnd w:id="14"/>
    <w:bookmarkStart w:name="z18" w:id="15"/>
    <w:p>
      <w:pPr>
        <w:spacing w:after="0"/>
        <w:ind w:left="0"/>
        <w:jc w:val="both"/>
      </w:pPr>
      <w:r>
        <w:rPr>
          <w:rFonts w:ascii="Times New Roman"/>
          <w:b w:val="false"/>
          <w:i w:val="false"/>
          <w:color w:val="000000"/>
          <w:sz w:val="28"/>
        </w:rPr>
        <w:t>
      1) түсіндірме жазбадан;</w:t>
      </w:r>
    </w:p>
    <w:bookmarkEnd w:id="15"/>
    <w:bookmarkStart w:name="z19" w:id="16"/>
    <w:p>
      <w:pPr>
        <w:spacing w:after="0"/>
        <w:ind w:left="0"/>
        <w:jc w:val="both"/>
      </w:pPr>
      <w:r>
        <w:rPr>
          <w:rFonts w:ascii="Times New Roman"/>
          <w:b w:val="false"/>
          <w:i w:val="false"/>
          <w:color w:val="000000"/>
          <w:sz w:val="28"/>
        </w:rPr>
        <w:t>
      2) тиісті қаржы жылындағы республикалық бюджеттің атқарылуы туралы есептен;</w:t>
      </w:r>
    </w:p>
    <w:bookmarkEnd w:id="16"/>
    <w:bookmarkStart w:name="z20" w:id="17"/>
    <w:p>
      <w:pPr>
        <w:spacing w:after="0"/>
        <w:ind w:left="0"/>
        <w:jc w:val="both"/>
      </w:pPr>
      <w:r>
        <w:rPr>
          <w:rFonts w:ascii="Times New Roman"/>
          <w:b w:val="false"/>
          <w:i w:val="false"/>
          <w:color w:val="000000"/>
          <w:sz w:val="28"/>
        </w:rPr>
        <w:t>
      3) республикалық бюджеттің атқарылуы туралы талдамалық есептен тұрады.</w:t>
      </w:r>
    </w:p>
    <w:bookmarkEnd w:id="17"/>
    <w:bookmarkStart w:name="z21" w:id="18"/>
    <w:p>
      <w:pPr>
        <w:spacing w:after="0"/>
        <w:ind w:left="0"/>
        <w:jc w:val="left"/>
      </w:pPr>
      <w:r>
        <w:rPr>
          <w:rFonts w:ascii="Times New Roman"/>
          <w:b/>
          <w:i w:val="false"/>
          <w:color w:val="000000"/>
        </w:rPr>
        <w:t xml:space="preserve"> 2.1. Түсіндірме жазбаны жасау тәртібі</w:t>
      </w:r>
    </w:p>
    <w:bookmarkEnd w:id="18"/>
    <w:bookmarkStart w:name="z22" w:id="19"/>
    <w:p>
      <w:pPr>
        <w:spacing w:after="0"/>
        <w:ind w:left="0"/>
        <w:jc w:val="both"/>
      </w:pPr>
      <w:r>
        <w:rPr>
          <w:rFonts w:ascii="Times New Roman"/>
          <w:b w:val="false"/>
          <w:i w:val="false"/>
          <w:color w:val="000000"/>
          <w:sz w:val="28"/>
        </w:rPr>
        <w:t xml:space="preserve">
      7. Есепті қаржы жылындағы республикалық бюджеттің атқарылуы туралы жылдық есепке түсіндірме жазбада елдің экономикалық ахуалы, </w:t>
      </w:r>
      <w:r>
        <w:rPr>
          <w:rFonts w:ascii="Times New Roman"/>
          <w:b w:val="false"/>
          <w:i w:val="false"/>
          <w:color w:val="000000"/>
          <w:sz w:val="28"/>
        </w:rPr>
        <w:t>стратегиялық</w:t>
      </w:r>
      <w:r>
        <w:rPr>
          <w:rFonts w:ascii="Times New Roman"/>
          <w:b w:val="false"/>
          <w:i w:val="false"/>
          <w:color w:val="000000"/>
          <w:sz w:val="28"/>
        </w:rPr>
        <w:t xml:space="preserve"> және бағдарламалық құжаттарында, Қазақстан Республикасы Президентінің Қазақстан халқына жыл сайынғы </w:t>
      </w:r>
      <w:r>
        <w:rPr>
          <w:rFonts w:ascii="Times New Roman"/>
          <w:b w:val="false"/>
          <w:i w:val="false"/>
          <w:color w:val="000000"/>
          <w:sz w:val="28"/>
        </w:rPr>
        <w:t>жолдауында</w:t>
      </w:r>
      <w:r>
        <w:rPr>
          <w:rFonts w:ascii="Times New Roman"/>
          <w:b w:val="false"/>
          <w:i w:val="false"/>
          <w:color w:val="000000"/>
          <w:sz w:val="28"/>
        </w:rPr>
        <w:t xml:space="preserve"> айқындалған мақсаттарға қол жеткізу және басымдықтардың іске асырылуы туралы, елде тиісті кезеңге арналған республиканың әлеуметтік-экономикалық даму болжамында қабылданған салық-бюджет саясатының негізгі бағыттарының іске асырылуы және тиісті қаржы жылына арналған республикалық бюджет туралы заң баптарының атқарылуы туралы талдамалық ақпарат көрсетіледі.</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өзгерту енгізілді - ҚР Президентінің 2010.06.21 </w:t>
      </w:r>
      <w:r>
        <w:rPr>
          <w:rFonts w:ascii="Times New Roman"/>
          <w:b w:val="false"/>
          <w:i w:val="false"/>
          <w:color w:val="000000"/>
          <w:sz w:val="28"/>
        </w:rPr>
        <w:t>N 1008</w:t>
      </w:r>
      <w:r>
        <w:rPr>
          <w:rFonts w:ascii="Times New Roman"/>
          <w:b w:val="false"/>
          <w:i w:val="false"/>
          <w:color w:val="ff0000"/>
          <w:sz w:val="28"/>
        </w:rPr>
        <w:t xml:space="preserve"> (2010 жылғы 1 қаңтардан бастап қолданысқа енгізіледі) Жарлығымен.</w:t>
      </w:r>
      <w:r>
        <w:br/>
      </w:r>
      <w:r>
        <w:rPr>
          <w:rFonts w:ascii="Times New Roman"/>
          <w:b w:val="false"/>
          <w:i w:val="false"/>
          <w:color w:val="000000"/>
          <w:sz w:val="28"/>
        </w:rPr>
        <w:t>
</w:t>
      </w:r>
    </w:p>
    <w:bookmarkStart w:name="z23" w:id="20"/>
    <w:p>
      <w:pPr>
        <w:spacing w:after="0"/>
        <w:ind w:left="0"/>
        <w:jc w:val="left"/>
      </w:pPr>
      <w:r>
        <w:rPr>
          <w:rFonts w:ascii="Times New Roman"/>
          <w:b/>
          <w:i w:val="false"/>
          <w:color w:val="000000"/>
        </w:rPr>
        <w:t xml:space="preserve">  2.2. Тиісті қаржы жылындағы республикалық бюджеттің атқарылуы туралы есепті жасау тәртібі</w:t>
      </w:r>
    </w:p>
    <w:bookmarkEnd w:id="20"/>
    <w:bookmarkStart w:name="z24" w:id="21"/>
    <w:p>
      <w:pPr>
        <w:spacing w:after="0"/>
        <w:ind w:left="0"/>
        <w:jc w:val="both"/>
      </w:pPr>
      <w:r>
        <w:rPr>
          <w:rFonts w:ascii="Times New Roman"/>
          <w:b w:val="false"/>
          <w:i w:val="false"/>
          <w:color w:val="000000"/>
          <w:sz w:val="28"/>
        </w:rPr>
        <w:t>
      8. Есепті қаржы жылындағы республикалық бюджеттің атқарылуы туралы есеп республикалық бюджет туралы заңға қосымшаларға сәйкес республикалық бюджет көрсеткіштерінің атқарылуы туралы деректерді білдіреді.</w:t>
      </w:r>
    </w:p>
    <w:bookmarkEnd w:id="21"/>
    <w:bookmarkStart w:name="z25" w:id="22"/>
    <w:p>
      <w:pPr>
        <w:spacing w:after="0"/>
        <w:ind w:left="0"/>
        <w:jc w:val="both"/>
      </w:pPr>
      <w:r>
        <w:rPr>
          <w:rFonts w:ascii="Times New Roman"/>
          <w:b w:val="false"/>
          <w:i w:val="false"/>
          <w:color w:val="000000"/>
          <w:sz w:val="28"/>
        </w:rPr>
        <w:t>
      Есеп тиісті қаржы жылына арналған республикалық бюджет туралы заңға сәйкес жасалады және мыналар:</w:t>
      </w:r>
    </w:p>
    <w:bookmarkEnd w:id="22"/>
    <w:bookmarkStart w:name="z26" w:id="23"/>
    <w:p>
      <w:pPr>
        <w:spacing w:after="0"/>
        <w:ind w:left="0"/>
        <w:jc w:val="both"/>
      </w:pPr>
      <w:r>
        <w:rPr>
          <w:rFonts w:ascii="Times New Roman"/>
          <w:b w:val="false"/>
          <w:i w:val="false"/>
          <w:color w:val="000000"/>
          <w:sz w:val="28"/>
        </w:rPr>
        <w:t>
      есепті қаржы жылына арнап бекітілген, нақтыланған, түзетілген республикалық бюджеттің сомасы;</w:t>
      </w:r>
    </w:p>
    <w:bookmarkEnd w:id="23"/>
    <w:bookmarkStart w:name="z27" w:id="24"/>
    <w:p>
      <w:pPr>
        <w:spacing w:after="0"/>
        <w:ind w:left="0"/>
        <w:jc w:val="both"/>
      </w:pPr>
      <w:r>
        <w:rPr>
          <w:rFonts w:ascii="Times New Roman"/>
          <w:b w:val="false"/>
          <w:i w:val="false"/>
          <w:color w:val="000000"/>
          <w:sz w:val="28"/>
        </w:rPr>
        <w:t>
      есепті қаржы жылына арнап қабылданған міндеттемелердің сомасы;</w:t>
      </w:r>
    </w:p>
    <w:bookmarkEnd w:id="24"/>
    <w:bookmarkStart w:name="z28" w:id="25"/>
    <w:p>
      <w:pPr>
        <w:spacing w:after="0"/>
        <w:ind w:left="0"/>
        <w:jc w:val="both"/>
      </w:pPr>
      <w:r>
        <w:rPr>
          <w:rFonts w:ascii="Times New Roman"/>
          <w:b w:val="false"/>
          <w:i w:val="false"/>
          <w:color w:val="000000"/>
          <w:sz w:val="28"/>
        </w:rPr>
        <w:t>
      есепті қаржы жылында төленбеген міндеттемелердің сомасы;</w:t>
      </w:r>
    </w:p>
    <w:bookmarkEnd w:id="25"/>
    <w:bookmarkStart w:name="z29" w:id="26"/>
    <w:p>
      <w:pPr>
        <w:spacing w:after="0"/>
        <w:ind w:left="0"/>
        <w:jc w:val="both"/>
      </w:pPr>
      <w:r>
        <w:rPr>
          <w:rFonts w:ascii="Times New Roman"/>
          <w:b w:val="false"/>
          <w:i w:val="false"/>
          <w:color w:val="000000"/>
          <w:sz w:val="28"/>
        </w:rPr>
        <w:t>
      есепті қаржы жылындағы республикалық бюджеттік бағдарламалар бойынша бюджет түсімдерінің және (немесе) төленген міндеттемелердің атқарылу сомасы;</w:t>
      </w:r>
    </w:p>
    <w:bookmarkEnd w:id="26"/>
    <w:bookmarkStart w:name="z30" w:id="27"/>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сомасынан ауытқуы;</w:t>
      </w:r>
    </w:p>
    <w:bookmarkEnd w:id="27"/>
    <w:bookmarkStart w:name="z31" w:id="28"/>
    <w:p>
      <w:pPr>
        <w:spacing w:after="0"/>
        <w:ind w:left="0"/>
        <w:jc w:val="both"/>
      </w:pPr>
      <w:r>
        <w:rPr>
          <w:rFonts w:ascii="Times New Roman"/>
          <w:b w:val="false"/>
          <w:i w:val="false"/>
          <w:color w:val="000000"/>
          <w:sz w:val="28"/>
        </w:rPr>
        <w:t>
      есепті қаржы жылындағы бюджет түсімдерінің атқарылу және (немесе) республикалық бюджеттік бағдарламалар бойынша төленген міндеттемелер сомасының есепті қаржы жылындағы түзетілген республикалық бюджеттің сомаларына пайыздық қатынасы;</w:t>
      </w:r>
    </w:p>
    <w:bookmarkEnd w:id="28"/>
    <w:bookmarkStart w:name="z45" w:id="29"/>
    <w:p>
      <w:pPr>
        <w:spacing w:after="0"/>
        <w:ind w:left="0"/>
        <w:jc w:val="both"/>
      </w:pPr>
      <w:r>
        <w:rPr>
          <w:rFonts w:ascii="Times New Roman"/>
          <w:b w:val="false"/>
          <w:i w:val="false"/>
          <w:color w:val="000000"/>
          <w:sz w:val="28"/>
        </w:rPr>
        <w:t>
      бюджеттік сомалардың игерілмеу сомасы көрсетіле отырып, Бірыңғай бюджеттік сыныптаманың бюджет түсімдері сыныптамасының кодтары мен бюджет шығыстарының функционалдық сыныптамасы бойынша қалыптастырылады.</w:t>
      </w:r>
    </w:p>
    <w:bookmarkEnd w:id="29"/>
    <w:bookmarkStart w:name="z46" w:id="30"/>
    <w:p>
      <w:pPr>
        <w:spacing w:after="0"/>
        <w:ind w:left="0"/>
        <w:jc w:val="both"/>
      </w:pPr>
      <w:r>
        <w:rPr>
          <w:rFonts w:ascii="Times New Roman"/>
          <w:b w:val="false"/>
          <w:i w:val="false"/>
          <w:color w:val="000000"/>
          <w:sz w:val="28"/>
        </w:rPr>
        <w:t>
      Бюджет қаражатының үнемделуін, Қазақстан Республикасы Үкіметі резервінің бөлінбеген қалдығын, шартты түрде қаржыландырылатын шығыстарды, сондай-ақ Қазақстан Республикасы Үкіметінің шешімі бойынша жете пайдалануға рұқсат етілген, өткен қаржы жылы бөлінген, пайдаланылмаған нысаналы даму трансферттерінің қайтарылған сомасын қоспағанда, бюджеттік бағдарлама бойынша төленген міндеттемелерден түзетілген бюджеттің асып түсу сомасы республикалық бюджет қаражатының игерілмеу сомасы болып табылады.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8-тармаққа өзгеріс енгізілді - ҚР Президентінің 25.02.2016 </w:t>
      </w:r>
      <w:r>
        <w:rPr>
          <w:rFonts w:ascii="Times New Roman"/>
          <w:b w:val="false"/>
          <w:i w:val="false"/>
          <w:color w:val="000000"/>
          <w:sz w:val="28"/>
        </w:rPr>
        <w:t>№ 202</w:t>
      </w:r>
      <w:r>
        <w:rPr>
          <w:rFonts w:ascii="Times New Roman"/>
          <w:b w:val="false"/>
          <w:i w:val="false"/>
          <w:color w:val="ff0000"/>
          <w:sz w:val="28"/>
        </w:rPr>
        <w:t xml:space="preserve"> Жарлығымен.</w:t>
      </w:r>
      <w:r>
        <w:br/>
      </w:r>
      <w:r>
        <w:rPr>
          <w:rFonts w:ascii="Times New Roman"/>
          <w:b w:val="false"/>
          <w:i w:val="false"/>
          <w:color w:val="000000"/>
          <w:sz w:val="28"/>
        </w:rPr>
        <w:t>
</w:t>
      </w:r>
    </w:p>
    <w:bookmarkStart w:name="z32" w:id="31"/>
    <w:p>
      <w:pPr>
        <w:spacing w:after="0"/>
        <w:ind w:left="0"/>
        <w:jc w:val="left"/>
      </w:pPr>
      <w:r>
        <w:rPr>
          <w:rFonts w:ascii="Times New Roman"/>
          <w:b/>
          <w:i w:val="false"/>
          <w:color w:val="000000"/>
        </w:rPr>
        <w:t xml:space="preserve">  2.3. Республикалық бюджеттің атқарылуы туралы талдамалық есепті жасау тәртібі</w:t>
      </w:r>
    </w:p>
    <w:bookmarkEnd w:id="31"/>
    <w:bookmarkStart w:name="z33" w:id="32"/>
    <w:p>
      <w:pPr>
        <w:spacing w:after="0"/>
        <w:ind w:left="0"/>
        <w:jc w:val="both"/>
      </w:pPr>
      <w:r>
        <w:rPr>
          <w:rFonts w:ascii="Times New Roman"/>
          <w:b w:val="false"/>
          <w:i w:val="false"/>
          <w:color w:val="000000"/>
          <w:sz w:val="28"/>
        </w:rPr>
        <w:t>
      9. Республикалық бюджеттің атқарылуы туралы талдамалық есеп есепті қаржы жылындағы түзетілген республикалық бюджеттің атқарылуын көрсетеді және бюджеттік бағдарламалардың әкімшілері мен Қазақстан Республикасының Президенті уәкілеттік берген мемлекеттік орган жүргізген бюджеттік мониторинг пен нәтижелерді бағалау нәтижелеріне негізделген республикалық бюджеттік бағдарламалардың түсімдері және оларды іске асыру жөніндегі талдамалық деректерді қамтиды және мынадай:</w:t>
      </w:r>
    </w:p>
    <w:bookmarkEnd w:id="32"/>
    <w:bookmarkStart w:name="z34" w:id="33"/>
    <w:p>
      <w:pPr>
        <w:spacing w:after="0"/>
        <w:ind w:left="0"/>
        <w:jc w:val="both"/>
      </w:pPr>
      <w:r>
        <w:rPr>
          <w:rFonts w:ascii="Times New Roman"/>
          <w:b w:val="false"/>
          <w:i w:val="false"/>
          <w:color w:val="000000"/>
          <w:sz w:val="28"/>
        </w:rPr>
        <w:t>
      түсімдер жоспарының атқарылуына әсер ететін негізгі факторларды және кірістер түсімдерінің жоспарынан іс жүзіндегі атқарылудың ауытқу себептерін баяндай отырып, салықтық түсімдердің, салықтық емес түсімдердің, негізгі капиталды сатудан түсетін түсімдердің, трансферттер түсімдерінің атқарылуын талдауды қамтитын "Кірістер" бөлімі бойынша республикалық бюджеттің атқарылуы туралы;</w:t>
      </w:r>
    </w:p>
    <w:bookmarkEnd w:id="33"/>
    <w:bookmarkStart w:name="z35" w:id="34"/>
    <w:p>
      <w:pPr>
        <w:spacing w:after="0"/>
        <w:ind w:left="0"/>
        <w:jc w:val="both"/>
      </w:pP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бюджеттік бағдарламалардың тікелей және түпкілікті нәтижелер көрсеткіштеріне қол жеткізу (қол жеткізбеу) және оларға қол жеткізбеу себептері, бюджеттік бағдарламалардың тиімсіз атқарылуы туралы ақпаратты қамтитын "Шығындар" бөлімі бойынша республикалық бюджеттік бағдарламаларды іске асыру туралы;</w:t>
      </w:r>
    </w:p>
    <w:bookmarkEnd w:id="34"/>
    <w:bookmarkStart w:name="z36" w:id="35"/>
    <w:p>
      <w:pPr>
        <w:spacing w:after="0"/>
        <w:ind w:left="0"/>
        <w:jc w:val="both"/>
      </w:pP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кредит берумен байланысты, сондай-ақ іс жүзіндегі атқарылудың бюджеттік кредиттерді өтеу бойынша қаражаттардың түсу жоспарынан ауытқуының негізгі факторлары мен себептерін көрсететін бюджеттік бағдарламалардың тікелей және түпкілікті нәтижелер көрсеткіштеріне қол жеткізу (қол жеткізбеу) және оларға қол жеткізбеу себептері, бюджеттік бағдарламалардың тиімсіз атқарылуы туралы ақпаратты қамтитын "Таза бюджеттік кредит беру" бөлімінің атқарылуы туралы;</w:t>
      </w:r>
    </w:p>
    <w:bookmarkEnd w:id="35"/>
    <w:bookmarkStart w:name="z37" w:id="36"/>
    <w:p>
      <w:pPr>
        <w:spacing w:after="0"/>
        <w:ind w:left="0"/>
        <w:jc w:val="both"/>
      </w:pPr>
      <w:r>
        <w:rPr>
          <w:rFonts w:ascii="Times New Roman"/>
          <w:b w:val="false"/>
          <w:i w:val="false"/>
          <w:color w:val="000000"/>
          <w:sz w:val="28"/>
        </w:rPr>
        <w:t>
      бөлінген бюджет қаражаттарының игерілуі, бюджеттік бағдарламалардың игерілмеу сомалары мен себептері, бюджеттік бағдарламалардың тікелей және түпкілікті нәтижелер көрсеткіштеріне қол жеткізу (қол жеткізбеу) және оларға қол жеткізбеу себептері, қаржы активтерін сатып алуға байланысты бюджеттік бағдарламалардың тиімсіз атқарылуы, сондай-ақ мемлекеттің қаржы активтерін сатудан түсетін іс жүзіндегі түсімдердің жоспарлы сомадан ауытқу себептерін көрсете отырып, оларды сатудан түсетін түсімдер жоспарының орындалуы туралы ақпаратты қамтитын "Қаржы активтерімен операциялар бойынша сальдо" бөлімінің атқарылуы туралы;</w:t>
      </w:r>
    </w:p>
    <w:bookmarkEnd w:id="36"/>
    <w:bookmarkStart w:name="z38" w:id="37"/>
    <w:p>
      <w:pPr>
        <w:spacing w:after="0"/>
        <w:ind w:left="0"/>
        <w:jc w:val="both"/>
      </w:pPr>
      <w:r>
        <w:rPr>
          <w:rFonts w:ascii="Times New Roman"/>
          <w:b w:val="false"/>
          <w:i w:val="false"/>
          <w:color w:val="000000"/>
          <w:sz w:val="28"/>
        </w:rPr>
        <w:t>
      республикалық бюджеттің атқарылу қорытындылары бойынша тапшылықтың (профициттің) іс жүзінде қалыптасқан сомасын түсіндіретін "Бюджет тапшылығы (профициті)" бөлімінің атқарылуы туралы;</w:t>
      </w:r>
    </w:p>
    <w:bookmarkEnd w:id="37"/>
    <w:bookmarkStart w:name="z39" w:id="38"/>
    <w:p>
      <w:pPr>
        <w:spacing w:after="0"/>
        <w:ind w:left="0"/>
        <w:jc w:val="both"/>
      </w:pPr>
      <w:r>
        <w:rPr>
          <w:rFonts w:ascii="Times New Roman"/>
          <w:b w:val="false"/>
          <w:i w:val="false"/>
          <w:color w:val="000000"/>
          <w:sz w:val="28"/>
        </w:rPr>
        <w:t>
      бюджет қаражатының қарызға алу және пайдаланылатын қалдықтары есебінен бюджет тапшылығын жабуды іс жүзінде қамтамасыз ету немесе бюджет профицитін, қарыз қаражатын, бюджет қаражатының пайдаланылатын қалдықтарын қарыздар бойынша негізгі борышты өтеуге жұмсау жолымен бюджет профицитін пайдалану нәтижелерін қамтитын "Бюджет тапшылығын қаржыландыру (профицитін пайдалану)" бөлімінің атқарылуы туралы ақпаратты қамтиды.</w:t>
      </w:r>
    </w:p>
    <w:bookmarkEnd w:id="38"/>
    <w:bookmarkStart w:name="z44" w:id="39"/>
    <w:p>
      <w:pPr>
        <w:spacing w:after="0"/>
        <w:ind w:left="0"/>
        <w:jc w:val="both"/>
      </w:pPr>
      <w:r>
        <w:rPr>
          <w:rFonts w:ascii="Times New Roman"/>
          <w:b w:val="false"/>
          <w:i w:val="false"/>
          <w:color w:val="000000"/>
          <w:sz w:val="28"/>
        </w:rPr>
        <w:t>
      Бюджеттік бағдарламалардың әкімшілері мен бюджеттік бағдарламалар бөлінісіндегі республикалық бюджеттік бағдарламалардың орындалуы туралы талдамалық есеп бюджеттік бағдарламалардың әкімшілері мен бюджеттік бағдарламаларды топтастыру арқылы жасалатын бюджет шығыстарын ведомстволық сыныптау негізінде қалыптастырылады.</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9-тармаққа өзгерістер енгізілді - ҚР Президентінің 07.11.2014 </w:t>
      </w:r>
      <w:r>
        <w:rPr>
          <w:rFonts w:ascii="Times New Roman"/>
          <w:b w:val="false"/>
          <w:i w:val="false"/>
          <w:color w:val="000000"/>
          <w:sz w:val="28"/>
        </w:rPr>
        <w:t>№ 947</w:t>
      </w:r>
      <w:r>
        <w:rPr>
          <w:rFonts w:ascii="Times New Roman"/>
          <w:b w:val="false"/>
          <w:i w:val="false"/>
          <w:color w:val="ff0000"/>
          <w:sz w:val="28"/>
        </w:rPr>
        <w:t xml:space="preserve"> (алғашқы ресми жарияланған күнінен бастап қолданысқа енгізіледі); 25.02.2016 </w:t>
      </w:r>
      <w:r>
        <w:rPr>
          <w:rFonts w:ascii="Times New Roman"/>
          <w:b w:val="false"/>
          <w:i w:val="false"/>
          <w:color w:val="000000"/>
          <w:sz w:val="28"/>
        </w:rPr>
        <w:t>№ 202</w:t>
      </w:r>
      <w:r>
        <w:rPr>
          <w:rFonts w:ascii="Times New Roman"/>
          <w:b w:val="false"/>
          <w:i w:val="false"/>
          <w:color w:val="ff0000"/>
          <w:sz w:val="28"/>
        </w:rPr>
        <w:t xml:space="preserve"> Жарлықтарымен.</w:t>
      </w:r>
      <w:r>
        <w:br/>
      </w:r>
      <w:r>
        <w:rPr>
          <w:rFonts w:ascii="Times New Roman"/>
          <w:b w:val="false"/>
          <w:i w:val="false"/>
          <w:color w:val="000000"/>
          <w:sz w:val="28"/>
        </w:rPr>
        <w:t>
</w:t>
      </w:r>
    </w:p>
    <w:bookmarkStart w:name="z40" w:id="40"/>
    <w:p>
      <w:pPr>
        <w:spacing w:after="0"/>
        <w:ind w:left="0"/>
        <w:jc w:val="left"/>
      </w:pPr>
      <w:r>
        <w:rPr>
          <w:rFonts w:ascii="Times New Roman"/>
          <w:b/>
          <w:i w:val="false"/>
          <w:color w:val="000000"/>
        </w:rPr>
        <w:t xml:space="preserve">  3. Жылдық есепті ұсыну тәртібі</w:t>
      </w:r>
    </w:p>
    <w:bookmarkEnd w:id="40"/>
    <w:bookmarkStart w:name="z41" w:id="41"/>
    <w:p>
      <w:pPr>
        <w:spacing w:after="0"/>
        <w:ind w:left="0"/>
        <w:jc w:val="both"/>
      </w:pPr>
      <w:r>
        <w:rPr>
          <w:rFonts w:ascii="Times New Roman"/>
          <w:b w:val="false"/>
          <w:i w:val="false"/>
          <w:color w:val="000000"/>
          <w:sz w:val="28"/>
        </w:rPr>
        <w:t xml:space="preserve">
      10. Бюджетті атқару жөніндегі орталық уәкілетті орган осы Ереженің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9-тармақтарында</w:t>
      </w:r>
      <w:r>
        <w:rPr>
          <w:rFonts w:ascii="Times New Roman"/>
          <w:b w:val="false"/>
          <w:i w:val="false"/>
          <w:color w:val="000000"/>
          <w:sz w:val="28"/>
        </w:rPr>
        <w:t xml:space="preserve"> белгіленген талаптарға сәйкес есепті қаржы жылы үшін республикалық бюджеттің атқарылуы туралы жылдық есепті Қазақстан Республикасының Үкіметіне, мемлекеттік жоспарлау жөніндегі орталық уәкілетті органға, Республикалық бюджеттің атқарылуын бақылау жөніндегі есеп комитетіне және ішкі мемлекеттік аудит жөніндегі уәкілетті органға есепті жылдан кейінгі жылдың 1 сәуірінен кешіктірмей ұсынады.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Президентінің 11.01.2016 </w:t>
      </w:r>
      <w:r>
        <w:rPr>
          <w:rFonts w:ascii="Times New Roman"/>
          <w:b w:val="false"/>
          <w:i w:val="false"/>
          <w:color w:val="000000"/>
          <w:sz w:val="28"/>
        </w:rPr>
        <w:t>N 169</w:t>
      </w:r>
      <w:r>
        <w:rPr>
          <w:rFonts w:ascii="Times New Roman"/>
          <w:b w:val="false"/>
          <w:i w:val="false"/>
          <w:color w:val="ff0000"/>
          <w:sz w:val="28"/>
        </w:rPr>
        <w:t xml:space="preserve"> Жарлығымен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2" w:id="42"/>
    <w:p>
      <w:pPr>
        <w:spacing w:after="0"/>
        <w:ind w:left="0"/>
        <w:jc w:val="both"/>
      </w:pPr>
      <w:r>
        <w:rPr>
          <w:rFonts w:ascii="Times New Roman"/>
          <w:b w:val="false"/>
          <w:i w:val="false"/>
          <w:color w:val="000000"/>
          <w:sz w:val="28"/>
        </w:rPr>
        <w:t xml:space="preserve">
       11. Есепті қаржы жылындағы республикалық бюджеттің атқарылуы туралы жылдық есепті Қазақстан Республикасының Үкіметі жыл сайын ағымдағы жылғы 20 сәуірден кешіктірмей Қазақстан Республикасының </w:t>
      </w:r>
      <w:r>
        <w:rPr>
          <w:rFonts w:ascii="Times New Roman"/>
          <w:b w:val="false"/>
          <w:i w:val="false"/>
          <w:color w:val="000000"/>
          <w:sz w:val="28"/>
        </w:rPr>
        <w:t>Парламентіне</w:t>
      </w:r>
      <w:r>
        <w:rPr>
          <w:rFonts w:ascii="Times New Roman"/>
          <w:b w:val="false"/>
          <w:i w:val="false"/>
          <w:color w:val="000000"/>
          <w:sz w:val="28"/>
        </w:rPr>
        <w:t xml:space="preserve"> және </w:t>
      </w:r>
      <w:r>
        <w:rPr>
          <w:rFonts w:ascii="Times New Roman"/>
          <w:b w:val="false"/>
          <w:i w:val="false"/>
          <w:color w:val="000000"/>
          <w:sz w:val="28"/>
        </w:rPr>
        <w:t>Республикалық бюджеттің атқарылуын бақылау жөніндегі есеп комитетіне</w:t>
      </w:r>
      <w:r>
        <w:rPr>
          <w:rFonts w:ascii="Times New Roman"/>
          <w:b w:val="false"/>
          <w:i w:val="false"/>
          <w:color w:val="000000"/>
          <w:sz w:val="28"/>
        </w:rPr>
        <w:t xml:space="preserve"> ұсынады.</w:t>
      </w:r>
    </w:p>
    <w:bookmarkEnd w:id="42"/>
    <w:bookmarkStart w:name="z43" w:id="43"/>
    <w:p>
      <w:pPr>
        <w:spacing w:after="0"/>
        <w:ind w:left="0"/>
        <w:jc w:val="both"/>
      </w:pPr>
      <w:r>
        <w:rPr>
          <w:rFonts w:ascii="Times New Roman"/>
          <w:b w:val="false"/>
          <w:i w:val="false"/>
          <w:color w:val="000000"/>
          <w:sz w:val="28"/>
        </w:rPr>
        <w:t>
      Бюджетті атқару жөніндегі орталық уәкілетті орган есепті қаржы жылындағы республикалық бюджеттің атқарылуы туралы жылдық есепті Қазақстан Республикасының Парламентінде қарау кезінде бюджеттік бағдарламалар әкімшілерінің жұмысын үйлестіруді қамтамасыз етеді.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11-тармаққа өзгерту енгізілді - ҚР Президентінің 2010.06.21 </w:t>
      </w:r>
      <w:r>
        <w:rPr>
          <w:rFonts w:ascii="Times New Roman"/>
          <w:b w:val="false"/>
          <w:i w:val="false"/>
          <w:color w:val="000000"/>
          <w:sz w:val="28"/>
        </w:rPr>
        <w:t>N 1008</w:t>
      </w:r>
      <w:r>
        <w:rPr>
          <w:rFonts w:ascii="Times New Roman"/>
          <w:b w:val="false"/>
          <w:i w:val="false"/>
          <w:color w:val="ff0000"/>
          <w:sz w:val="28"/>
        </w:rPr>
        <w:t xml:space="preserve"> (2010 жылғы 1 қаңтардан бастап қолданысқа енгізіледі) Жарлығымен.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