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3688" w14:textId="0ad3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25 желтоқсандағы № 530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28 желтоқсандағы № 909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жаңа орталығын салу барысын бақылау жөніндегі мемлекеттік комиссия құру туралы" Қазақстан Республикасы Президентінің 2000 жылғы 25 желтоқсандағы № 530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56, 620-құжат; 2002 ж., № 6, 36-құжат; 2003 ж., № 34, 332-құжат; 2006 ж., № 48, 507-құжат; 2007 ж., № 10, 114-құжат, № 36, 402-құжат)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құрылған Астана қаласының жаңа орталығын салу барысын бақылау жөніндегі мемлекеттік комиссияның құрамына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Тасмағамбетов            - Астана қаласының әкімі,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Иманғали Нұрғалиұлы       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Нокин                    - Қазақстан Республикасы Құрылыс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Кеңесұлы             тұрғын үй-коммуналдық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істері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Жәмішев 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          министрі;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"Жүнісов                 - "Астана қаласының Сәулет және қала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Сәрсембек Ендібайұлы       құрылысы департаменті"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мекемесінің директоры"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"Жүнісов                 - "Астана қаласының Сәулет және қала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Сәрсембек Ендібайұлы       құрылысы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мекемесінің бастығы";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құрамынан: А.Ө. Мамин, Қ.О. Омаров, Н.А. Коржова, Ғ.І. Оразбақов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