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696b" w14:textId="7e26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 қарашадағы № 1089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сот жүйесі мен судьяларының мәртебесі туралы»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мемлекеттік бюджеті және Ұлттық Банкінің сметасы (бюджеті) есебінен қамтылған органдардың штат санын оңтайландыру жөніндегі шаралар туралы» Қазақстан Республикасы Президентінің 2010 жылғы 27 қыркүйектегі № 1072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сотының        Чиняев Нұрғожа Қыдырханұлы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     Жамбыл облыстық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   Рахымбеков Ербол Мұхажанұлы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апелляциялық сот       Қарағанды облысы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алқасына                       Қазыбек би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Мұғалжар аудандық сотына       Балмұханов Айсұлтан Жабайұлы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Ақтөбе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            Құтпанбаев Ербол Серікбайұлы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     Батыс Қазақстан облысы Тасқала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аудандық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Зырянов ауданы                 Арынова Айгүл Дәуленбайқызы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     осы облыстың Өскемен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мамандандырылған әкімшілік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Ұлан ауданы                    Рахижанов Жәкен Баубекұлы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     осы облыстың 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мамандандырылған әкімшілік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             Әбдірахманов Әріпхан Арынұлы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 осы облыстың Бородулиха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 аудандық сотына          Жұмағұлов Нұрлан Асуұлы осы облыстың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Тұрар Рысқұлов атындағы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Алтынсарин аудандық сотына     Карбенова Бекзат Есембекқызы;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 қалалық сотына       Еркебаев Әбдікаххар Тілеуқұлұлы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облыстың Айыртау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 қаласы               Сапарғалиев Серікбол Ермекұлы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 осы облыстың Петропавл қаласы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  Шаймерденов Қайрат Қайыржанұлы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     осы облыстың Тайынша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     төрағасы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ауданы                Мақұлбаев Жеңіс Тілләбайұлы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     Маңғыстау облысы Ақтау қаласы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Әуезов ауданы                  Баянов Алтынбек Бейсембайұлы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     Алматы қаласы Жетісу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гарнизоны               Құрманқұлов Әлімжан Бақташұлы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Судья қызметіне: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 сотына          Мұхамеджанұлы Нұрлан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Атырау облыстық сотының апелляциялық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сот алқасының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 осы соттың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жалпы саны қысқартылуына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сотына         Смайылов Айдар Сапарханұлы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Қызылорда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қызметінен босатыла отырып, осы соттың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жалпы саны қысқартылуына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қылмыстық істер жөніндегі      Әлнияз Шапағат Әбілғазыұлы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 осы облыстың Мұғалжар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 төрағасы қызметінен өкілеттік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мерзімінің өтуіне байланысты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сотына         Биділданов Рымжан Жапарқұлұлы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облыстың Еңбекшіқазақ ауданы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аудандық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отырып, осы соттың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жалпы саны қысқартылуына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 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Өскемен қаласы                 Әлімхан Дәурен Райымханұлы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 осы облыстың Зырянов ауданы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  аудандық сотының 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өкілеттік мерзімінің өтуіне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Лисаковск қалалық сотына       Бекішев Нұрлан Қабиұлы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облыстың Ұзынкөл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 қызметінен өкілеттік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мерзімінің өтуіне байланысты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Түрксіб аудандық сотына        Нұралиев Ерлан Мырзаханұлы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Алматы қаласы Әуезов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 қызметінен өкілеттік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мерзімінің өтуіне байланысты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аудандық сотына         Тоқболатов Талғат Ибрагимұлы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Солтүстік Қазақстан облысы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қаласы мамандандырылған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сотының төрағасы қызметінен өкілеттік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мерзімінің өтуіне байланысты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Атқаратын қызметінен: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 сотының         Әбдірахманов Серіккелді Исағұлұлы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алқасының     орнынан түсуіне байланысты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  өкілеттігі тоқтатылып;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                Ғибадилов Мейрам Мырзахметұлы,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 судьялары              Көшербаева Қарлығаш Күбіқызы,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Мырзахметова Клара Нұғыманқызы,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Сәбитов Сансызбай Қалымұлы орнынан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                Айтокенова Райхан Қажығалиқызы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Қазақстан Республикасының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Қойлыбаева Дания Саджанқызы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Шәкенов Әмірхан Мақсұмұлы,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Орынбаева Қарлыға Сыдыққызы,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Кожина Татьяна Александровна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                Жүсіпова Дәмелі Бижанқызы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Қадыров Аймұхан Жақиянұлы,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Қалиева Сәуле Мырзақұлқызы,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Қасымов Мэлс Әшімұлы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                Дүйсемалиева Айгүл Маулетқызы,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Клименко Валентина Семеновна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       Қалымжанов Жеңіс Қалымжанұлы,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Рябова Галина Владимировна,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Соколова Ольга Михайловна,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Тұңғышпаева Клянуар Қарымбекқызы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                Жұмахметова Зина Мырзағалиқызы,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Калентьева Людмила Петровна,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Өтеулина Күләш Арыстанқызы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       Әбуов Қуаныш Сатқанұлы,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Логвинова Вера Петровна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             Андреева Раиса Борисовна,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Попов Владимир Михайлович,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Никамбаева Дәмежан Қарабайқызы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облыстық              Әбенова Рахима Имбекқызы,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Прохорова Людмила Григорьевна,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Рахаделова Әлия Анисовна,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Темірбаева Дәмелі,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Тодорова Галина Владимировна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             Ізмағанбетов Нұрлыбай Жұмағалиұлы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Қазақстан Республикасының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Қауылтай Сәрсен Қуанғазыұлы,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Шелпекова Гүлнара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              Ағанасова Жанель Аманжолқызы,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Имантаева Роза Мұхамедиярқызы,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Темірова Еркен Әсетқызы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Қалиева Бақытжамал Зийнилқабиденқызы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 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   Бондаренко Галина Лазаревна,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Василевич Галина Витальевна,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Исенова Нәсіл Баймырзақызы,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Мірғалиева Лариса Веннидиктовна,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Рыбакова Татьяна Иосифовна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    Ағәділова Гүлбану Бекенқызы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                 Азбаева Гүлістан Шаяхметқызы,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Айбасов Сансызбай Құсайынұлы,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Бейімбетов Адайбек,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Бектасова Мейрамкүл Қасымқызы,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Вергун Людмила Михайловна,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Қаракөзиева Светлана Аңдамасқызы,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Орлова Наталья Павловна,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Темірханов Болат Әбілкәрімұлы,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Шарифбаева Халбуви Садыққызы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Волков Владимир Иванович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                  Жапина Мінуар Разиденқызы,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Жұмабаева Жанат Сәдуақасқызы,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Сабырова Сандуғаш Батталқызы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Қайсаров Базарбек,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Кенжебаева Гүлнар Сейтбекқызы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оған теңестірілген соттары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 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                 Махметов Балуан Нұрғалиұлы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Аршалы аудандық                Жақанов Қали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               Көкетаев Ербұлан Әбілмажанұлы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               Қожанова Тұрсын Жақанқызы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            Глазкова Нина Павловна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Сот жюриінің қорытындысына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 қалалық              Көлбаев Ертарғын Сағындықұлы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басқа жұмысқа ауысуына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Мұқышева Құралай Қазғожақызы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Мұғалжар аудандық              Әжіғалиева Нұржамал Рақымғалиқызы,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Есбай Мақсат Қанатұлы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қаласы                  Саитова Надежда Істұрғановна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сотының судьясы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Шалқар аудандық                Садықов Жалғас Сәңкібайұлы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Іле аудандық сотының төрағасы  Мұханов Кебек Сейсімұлы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 өкілеттігі тоқтатылып;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Кербұлақ ауданы                Нұрпейісов Ақжолтай Сейітбатталұлы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аудандық сотының           орнынан түсуіне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  судья өкілеттігі тоқтатылып;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Іле аудандық сотының судьясы   Добросерлова Галина Ивановна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Қапшағай қалалық               Сахариев Белгібай Балғабекұлы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               Ботбаев Есболған Шамсединұлы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қайтыс болуына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Табынов Аманбай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            Бексұлтанов Әбубәкір Сейіткенұлы,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сотының           Тәжібаева Жанат Кәдірбекқызы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судьялары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                Қозыбаев Нұрлан Наурызбайұлы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судьяға қойылатын талаптарды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орындамағаны үшін;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                 Сабырова Гүлсім Хайреденқызы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басқа жұмысқа ауысуына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Махамбет аудандық              Жұмалиева Сағима Келманқызы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                  Мәусейітов Төлеген Уәлғалиұлы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 орнынан түсуіне байланысты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өкілеттігі тоқтатылып;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              Ахмеджанов Серікбосын Қалиханұлы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Жарма аудандық                 Жәнібеков Мұратқан Манапұлы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Күршім аудандық                Омарғалиева Меруетгүл Қабылқаққызы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өз тілегі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Күршім ауданы                  Құсатаев Ерлан Телманұлы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   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Қатонқарағай ауданы            Құсманов Асқар Әскенұлы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   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 қаласы                   Шыныбаев Қайырбек Көкенұлы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сотының судьясы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 қаласы                   Жүкенова Қазиза Бадауқызы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Шешенбаев Алтынбек Рымбекұлы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            Әділбеков Ербол Елібекұлы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Үржар аудандық                 Әміренов Достық Кенжеқанұлы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Өскемен қалалық                Рыжова Зинаида Ивановна,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Сейсекенов Мұрат Қабиденұлы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             Райымбеков Құрмангаиф Ағзамұлы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                  Гедройц Валентина Федоровна,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Жұбанышева Дария Дабылқызы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қаласы                   Жүнісбекова Айман Әшірбайқызы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сотының судьясы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Ақжайық аудандық               Сәрсенова Бағдагүл Жолдыбайқызы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 қаласы                    Алдияров Ермекбай Сарбасұлы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сотының судьясы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 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Шыңғырлау аудандық             Исқалиева Акон Ықыласқызы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Балқаш қалалық                 Лаппо Наталья Ивановна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               Қыстафин Болат Жетпісбайұлы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Қазыбек би аудандық сотының    Танский Владимир Ефимович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судьялары      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Қарқаралы аудандық             Жекебаев Мұхтар Тайлықбайұлы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 судьясы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                  Баранова Людмила Ивановна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               Әубәкіров Ерболат Қанафияұлы,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Октябрь аудандық               Таранов Дмитрий Александрович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               Шапель Сергей Евгеньевич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Қазыбек би ауданы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сотының судьясы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 ауданы                Бейсенова Күлжан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сотының     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Сәтпаев қалалық                Кішенов Жастілек Өмірұлы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  Салқымбаев Орман Омарұлы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және оған 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Тұрғанбаев Бекзада Мұратұлы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 жұмысқа ауысуына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Теміртау қалалық               Әбдіғалиева Күлбарам Қабыкенқызы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Ақышев Дінмұхамед Смахұлы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Ахметов Қайрат Төлебекұлы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қайтыс болуына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Слесарчук Александр Григорьевич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 аудандық                   Мақажанова Алма Бәкиқызы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гарнизоны            Букарев Виктор Юрьевич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сотының судьясы         Республикасының аудандық және оған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теңестірілген соттары судьяларының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штат кестесінің қысқартылуына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Әулиекөл аудандық              Ахмедова Светлана Владимировна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төрайымы               өз тілегі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соттың судьясы етіп қалдыра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Қарасу аудандық                Ляшенко Василий Григорьевич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қалалық               Жүсіпбекова Алмакүл Ғалымбекқызы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судьяға қойылатын талаптарды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орындамағаны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Тапаева Рысалды Әлиасқарқызы,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Ташпанов Амантай Жалғасұлы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Рудный қалалық                 Кирюшенкова Валентина Пантелеевна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Моисеева Валентина Викторовна,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Шаймерденов Қуандық Харесұлы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қаласы                Қозыбаев Есенбек Асқарұлы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 әкімшілік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қаласы                Ғалеева Әлия Жаңабекқызы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сотының судьясы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Рудный қаласы                  Шахаман Бейбіт Байекеұлы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сотының судьясы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Таран аудандық                 Анфимов Алексей Васильевич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Федоров аудандық               Черный Александр Григорьевич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Жаңақорған аудандық            Жұмағұлов Марат Жарылқасынұлы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              Ыбыраймов Амангелді Әбтіқадырұлы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қылмыстық істер жөніндегі      Тәжімова Злиха Жұмабекқызы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қалалық                  Нағашыбаев Аралбай Ибрагимұлы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 өз тілегі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соттың судьясы етіп қалдыра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                   Керімшеев Дүйсенбек Мырзаханұлы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сотының судьялары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Луканова Мария Сергеевна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қаласы                Тұрсынбеков Ақылжан Тұрсынбекұлы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 орнынан түсуіне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сотының төрағасы     судья өкілеттігі тоқтатылып;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Успенск аудандық               Төлебаев Айтуар Айтахметұлы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 төрағасы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өкілеттігі тоқтатылып;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               Ламашәріпов Мақсұт Қайырбекұлы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қаласы                Елеуов Асқар Маратұлы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               өз тілегі бойынша;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  Керімбаев Асхат Рамазанұлы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қаласы                Әбдиев Қимат Әбдіұлы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сотының судьясы            орнынан түсуіне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 қалалық              Ғабдулин Серікжан Жәлелұлы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 өз тілегі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соттың судьясы етіп қалдыра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  Қанбаев Амандық Қырғызбайұлы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 өкілеттік мерзімінің өтуіне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 байланысты, осы соттың судьясы етіп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қалдыра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                Қасенов Жұмаділ Шәріпұлы,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Малыгин Владимир Иванович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Қызылжар аудандық              Әбдіғалиева Айман Жұмағалиқызы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 судьялары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Шәкеев Сейітхан Асханұлы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 қалалық              Жолдасова Гүлмира Серікқызы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судьяға қойылатын талаптарды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орындамағаны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Зағыпарова Әсел Ғабдуллақызы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 жұмысқа ауысуына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Қашенов Хайдар Ысқақұлы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Қыстаубаев Төрегелді Асқарұлы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 қаласы               Жұмаділова Диляра Қайратқызы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сотының судьясы            басқа жұмысқа ауысуына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Мағжан Жұмабаев                Сайдалин Айтқожа Шеріұлы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сотының судьясы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Тимирязев аудандық             Өзденбаева Әмина Қаратайқызы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                 Өтембаева Гүлзада Айтқұлқызы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аудандық            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                Ұлықбек Нұртас Ұлықбекұлы,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Шонабаев Нұрғали Іскендірұлы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              Аблаев Сапарәлі Еламанұлы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судьяға қойылатын талаптарды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орындамағаны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Смайлов Есенбек Мұраұлы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                 Байырбеков Юсуп Тұранұлы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сотының судьясы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              Орынбай Шералы Оразгелдіұлы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гарнизоны               Мұсабекұлы Жандос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сотының төрағасы        басқа жұмысқа ауысуына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Әуезов ауданы                  Есбергенов Ұлан Сағынышұлы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сотының төрағасы  судьялардың тәртіптік-біліктілік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алқасының шешімі бойынша осы соттың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судьясы етіп қалдыра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Алмалы аудандық                Балтабаев Асхат Қалиұлы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Мамыр Мұхтар Қаратайұлы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Әуезов аудандық                Абданбеков Ермек Мекемтасұлы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Бостандық аудандық             Қожахметов Ержан Қайроллаұлы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басқа жұмысқа ауысуына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Русакова Наталья Анатольевна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Медеу аудандық                 Мақсұлов Марат Марксұлы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ауданы                  Мырзаев Қанат Болатұлы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сотының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  Ахметшиева Мейрамхан Сатыбалдықызы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Түрксіб аудандық               Садиев Гахраман Санат оглы,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Смольянинова Алла Васильевна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аудандық                Жамбылова Рауза Үсенқызы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судьяға қойылатын талаптарды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орындамағаны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Сламов Олжас Бексұлтанұлы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ауданы                  Әлтаев Рамазан Дүйсембайұлы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сотының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                  Зварун Евгения Борисовна,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Қисықова Бақыт Исбекқызы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ауданы                    Рсалина Айым Жақсылыққызы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 аудандық сотының судьясы   қайтыс болуына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Сарыарқа аудандық              Қаспақова Сағадат Жайырбекқызы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  Әбдірахманов Нұрлан Көбегенұлы,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 Қабиева Руслана Мұратқызы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Қазақстан Республикасының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оған теңестірілген соттары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судьяларының штат кестесінің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қысқартылуына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Бәбішева Айжамал Сапарханқызы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 жұмысқа ауысуына 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