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d8d8" w14:textId="6f4d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20 тамыздағы № 383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8 қарашадағы № 1097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тұрғын үй құрылысының 2008 - 2010 жылдарға арналған мемлекеттік бағдарламасы туралы» Қазақстан Республикасы Президентінің 2007 жылғы 20 тамыздағы № 383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28, 321-құжат; 2008 ж., № 33, 341-құжат; 2009 ж., № 9, 36-құжат; № 58, 502-құжат)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тұрғын үй құрылысының 2008 - 2010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«1. 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 және қаржыландыру көздері»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«281,175» және «87,700» деген цифрлар тиісінше «277,338» және «83,863»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«174,375» деген цифрлар «170,538»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«30,834» және «12,5» деген цифрлар тиісінше «29,101» және «10,767»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«90,122» және «30,109» деген цифрлар тиісінше «90,487» және «30,474»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«11 млрд. 180 млн. теңге» және «7 млрд. 842 млн. теңге» деген сөздер тиісінше «6 млрд. 818 млн. теңге» және «3 млрд. 480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«6 млрд. 979 млн. теңге» және «2 млрд. 786 млн. теңге» деген сөздер тиісінше «8 млрд. 872 млн. теңге» және «4 млрд. 679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«Күтілетін нәтижелер»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«518,2» және «6300» деген цифрлар тиісінше «487,5» және «5930»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«94,2» және «3,2» деген цифрлар тиісінше «92,2» және «1,2» цифрлармен ауыстырылсын;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«5. Бағдарламаның негізгі бағыттары мен оны іске асырудың тетіктері»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«5.4.1. Серіктес қалаларда инженерлік-коммуникациялық инфрақұрылымдар салу» деген 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«салуға - 9262,4 млн. теңге» деген сөздер «салуға және мемлекеттік мұқтаждар үшін жер учаскелерін алуға - 4900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бөліктегі «6471,205» деген цифрлар «8364,536» деген цифрлармен ауыстырылсын;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«6. Қажетті ресурстар мен қаржыландыру көздері»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«281,175» және «87,700» деген цифрлар тиісінше «277,338» және «83,863»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«174,375» деген цифрлар «170,538»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«30,834» және «12,5» деген цифрлар тиісінше «29,101» және «10,767»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«90,122» және «30,109» деген цифрлар тиісінше «90,487» және «30,474»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«11 млрд. 180 млн. теңге» және «7 млрд. 842 млн. теңге» деген сөздер тиісінше «6 млрд. 818 млн. теңге» және «3 млрд. 480 млн. теңге»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«6 млрд. 979 млн. теңге» және «2 млрд. 786 млн. теңге» деген сөздер тиісінше «8 млрд. 872 млн. теңге» және «4 млрд. 679 млн. теңге» деген сөздермен ауыстырылсын;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«7. Бағдарламаны іске асырудан күтілетін нәтиже»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«518,2» және «6300» деген цифрлар тиісінше «487,5» және «5930»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«94,2» және «3,2» деген цифрлар тиісінше «92,2» және «1,2» цифрлармен ауыстырылсын.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