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9ea1" w14:textId="2749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26 ақпандағы № 929 Жарлығы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82-бабының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«Қазақстан Республикасының сот жүйесі мен судьяларының мәртебесі туралы» 2000 жылғы 25 желтоқсандағы Қазақстан Республикасы Конституциялық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4-тармағының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  </w:t>
      </w:r>
      <w:r>
        <w:rPr>
          <w:rFonts w:ascii="Times New Roman"/>
          <w:b/>
          <w:i w:val="false"/>
          <w:color w:val="000000"/>
          <w:sz w:val="28"/>
        </w:rPr>
        <w:t>Тәшенова Алмаз Дулатқызы;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Жоғарғы Сотының азаматтық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әкімшілік істер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қадағалаушы сот алқасына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  </w:t>
      </w:r>
      <w:r>
        <w:rPr>
          <w:rFonts w:ascii="Times New Roman"/>
          <w:b/>
          <w:i w:val="false"/>
          <w:color w:val="000000"/>
          <w:sz w:val="28"/>
        </w:rPr>
        <w:t>Қасымов Ақылтай Ахмеджанұлы;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Жоғарғы Сотының қылмыстық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 жөніндегі қадағалаушы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 алқасына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облыстық сотына           </w:t>
      </w:r>
      <w:r>
        <w:rPr>
          <w:rFonts w:ascii="Times New Roman"/>
          <w:b/>
          <w:i w:val="false"/>
          <w:color w:val="000000"/>
          <w:sz w:val="28"/>
        </w:rPr>
        <w:t>Серекбаев Ермек Қуандықұлы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Павлодар облыстық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сотына            </w:t>
      </w:r>
      <w:r>
        <w:rPr>
          <w:rFonts w:ascii="Times New Roman"/>
          <w:b/>
          <w:i w:val="false"/>
          <w:color w:val="000000"/>
          <w:sz w:val="28"/>
        </w:rPr>
        <w:t>Қаженов Әуезнұр Бейсенұлы;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облыстық сотының             </w:t>
      </w:r>
      <w:r>
        <w:rPr>
          <w:rFonts w:ascii="Times New Roman"/>
          <w:b/>
          <w:i w:val="false"/>
          <w:color w:val="000000"/>
          <w:sz w:val="28"/>
        </w:rPr>
        <w:t>Өскембеков Сәбит Манзұрұлы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           Қарағанды облыстық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азаматтық істер жөніндегі алқа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облыстық сотының             </w:t>
      </w:r>
      <w:r>
        <w:rPr>
          <w:rFonts w:ascii="Times New Roman"/>
          <w:b/>
          <w:i w:val="false"/>
          <w:color w:val="000000"/>
          <w:sz w:val="28"/>
        </w:rPr>
        <w:t>Әметов 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кассациялық сот алқасына            Батыс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облыстық соты                </w:t>
      </w:r>
      <w:r>
        <w:rPr>
          <w:rFonts w:ascii="Times New Roman"/>
          <w:b/>
          <w:i w:val="false"/>
          <w:color w:val="000000"/>
          <w:sz w:val="28"/>
        </w:rPr>
        <w:t>Хайруллин Рахметулла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апелляциялық сот алқасына           </w:t>
      </w:r>
      <w:r>
        <w:rPr>
          <w:rFonts w:ascii="Times New Roman"/>
          <w:b/>
          <w:i w:val="false"/>
          <w:color w:val="000000"/>
          <w:sz w:val="28"/>
        </w:rPr>
        <w:t>Сайфуллинұлы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осы соттың қылмыстық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жөніндегі алқа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облыстық сотының             </w:t>
      </w:r>
      <w:r>
        <w:rPr>
          <w:rFonts w:ascii="Times New Roman"/>
          <w:b/>
          <w:i w:val="false"/>
          <w:color w:val="000000"/>
          <w:sz w:val="28"/>
        </w:rPr>
        <w:t>Айтжанов Ерлан Жұмаханұлы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кассациялық сот алқасына            осы соттың азаматтық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жөніндегі алқасының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облыстық соты                </w:t>
      </w:r>
      <w:r>
        <w:rPr>
          <w:rFonts w:ascii="Times New Roman"/>
          <w:b/>
          <w:i w:val="false"/>
          <w:color w:val="000000"/>
          <w:sz w:val="28"/>
        </w:rPr>
        <w:t>Тотыбай-тегі Ерхан Нұханұлы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           осы соттың қылмыстық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жөніндегі алқа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облыстық сотының             </w:t>
      </w:r>
      <w:r>
        <w:rPr>
          <w:rFonts w:ascii="Times New Roman"/>
          <w:b/>
          <w:i w:val="false"/>
          <w:color w:val="000000"/>
          <w:sz w:val="28"/>
        </w:rPr>
        <w:t>Мерекенов Лукмат Тәуірбекұлы;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кассациялық сот алқасына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облыстық соты                </w:t>
      </w:r>
      <w:r>
        <w:rPr>
          <w:rFonts w:ascii="Times New Roman"/>
          <w:b/>
          <w:i w:val="false"/>
          <w:color w:val="000000"/>
          <w:sz w:val="28"/>
        </w:rPr>
        <w:t>Мұхамеджанұлы Нұрлан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           осы соттың азаматтық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істер жөніндегі алқа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облыстық соты                </w:t>
      </w:r>
      <w:r>
        <w:rPr>
          <w:rFonts w:ascii="Times New Roman"/>
          <w:b/>
          <w:i w:val="false"/>
          <w:color w:val="000000"/>
          <w:sz w:val="28"/>
        </w:rPr>
        <w:t>Тәшенова Айгүл Қуанышқызы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кассациялық сот алқасына            осы соттың қылмыстық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жөніндегі алқа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 облыстық            </w:t>
      </w:r>
      <w:r>
        <w:rPr>
          <w:rFonts w:ascii="Times New Roman"/>
          <w:b/>
          <w:i w:val="false"/>
          <w:color w:val="000000"/>
          <w:sz w:val="28"/>
        </w:rPr>
        <w:t>Шарнаева Бақытжан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 апелляциялық сот               </w:t>
      </w:r>
      <w:r>
        <w:rPr>
          <w:rFonts w:ascii="Times New Roman"/>
          <w:b/>
          <w:i w:val="false"/>
          <w:color w:val="000000"/>
          <w:sz w:val="28"/>
        </w:rPr>
        <w:t>Файзолданқызы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алқасына                            осы соттың азаматтық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жөніндегі алқа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 облыстық соты       </w:t>
      </w:r>
      <w:r>
        <w:rPr>
          <w:rFonts w:ascii="Times New Roman"/>
          <w:b/>
          <w:i w:val="false"/>
          <w:color w:val="000000"/>
          <w:sz w:val="28"/>
        </w:rPr>
        <w:t>Рамазанов Анарбек Қожахметұлы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кассациялық сот алқасына            Ақмола облыстық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азаматтық істер жөніндегі алқа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 соты                </w:t>
      </w:r>
      <w:r>
        <w:rPr>
          <w:rFonts w:ascii="Times New Roman"/>
          <w:b/>
          <w:i w:val="false"/>
          <w:color w:val="000000"/>
          <w:sz w:val="28"/>
        </w:rPr>
        <w:t>Әміров Досжан Сарманқұлұлы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           осы соттың қылмыстық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жөніндегі алқа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 соты                </w:t>
      </w:r>
      <w:r>
        <w:rPr>
          <w:rFonts w:ascii="Times New Roman"/>
          <w:b/>
          <w:i w:val="false"/>
          <w:color w:val="000000"/>
          <w:sz w:val="28"/>
        </w:rPr>
        <w:t>Смайлов Асқар Спартакұлы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кассациялық сот алқасына            осы соттың азаматтық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жөніндегі алқа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 облыстық            </w:t>
      </w:r>
      <w:r>
        <w:rPr>
          <w:rFonts w:ascii="Times New Roman"/>
          <w:b/>
          <w:i w:val="false"/>
          <w:color w:val="000000"/>
          <w:sz w:val="28"/>
        </w:rPr>
        <w:t>Нұғманов Теміржан Нұртазаұлы;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 апелляциялық сот алқасына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 облыстық            </w:t>
      </w:r>
      <w:r>
        <w:rPr>
          <w:rFonts w:ascii="Times New Roman"/>
          <w:b/>
          <w:i w:val="false"/>
          <w:color w:val="000000"/>
          <w:sz w:val="28"/>
        </w:rPr>
        <w:t>Нұрышев Қамбар Жұмабайұлы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 кассациялық сот алқасына       Маңғыстау облыстық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қылмыстық істер жөніндегі алқа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облыстық соты             </w:t>
      </w:r>
      <w:r>
        <w:rPr>
          <w:rFonts w:ascii="Times New Roman"/>
          <w:b/>
          <w:i w:val="false"/>
          <w:color w:val="000000"/>
          <w:sz w:val="28"/>
        </w:rPr>
        <w:t>Жұмағұлов Бауыржан Тұрсынұлы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           Астана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азаматтық істер жөніндегі алқа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облыстық соты             </w:t>
      </w:r>
      <w:r>
        <w:rPr>
          <w:rFonts w:ascii="Times New Roman"/>
          <w:b/>
          <w:i w:val="false"/>
          <w:color w:val="000000"/>
          <w:sz w:val="28"/>
        </w:rPr>
        <w:t>Қайырбеков Нұрлан Мұратұлы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кассациялық сот алқасына            осы соттың қылмыстық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жөніндегі алқа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облыстық соты              </w:t>
      </w:r>
      <w:r>
        <w:rPr>
          <w:rFonts w:ascii="Times New Roman"/>
          <w:b/>
          <w:i w:val="false"/>
          <w:color w:val="000000"/>
          <w:sz w:val="28"/>
        </w:rPr>
        <w:t>Шакун Владимир Михайлович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           осы соттың қылмыстық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жөніндегі алқа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облыстық соты             </w:t>
      </w:r>
      <w:r>
        <w:rPr>
          <w:rFonts w:ascii="Times New Roman"/>
          <w:b/>
          <w:i w:val="false"/>
          <w:color w:val="000000"/>
          <w:sz w:val="28"/>
        </w:rPr>
        <w:t>Сейітов Нұрділлә Зейнедуллаұлы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           Алматы қаласы Түрксіб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облыстық соты             </w:t>
      </w:r>
      <w:r>
        <w:rPr>
          <w:rFonts w:ascii="Times New Roman"/>
          <w:b/>
          <w:i w:val="false"/>
          <w:color w:val="000000"/>
          <w:sz w:val="28"/>
        </w:rPr>
        <w:t>Адранов Қайрат Төлепбергеиұлы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кассациялық сот алқасына            осы соттың азаматтық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жөніндегі алқа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 облыстық соты             </w:t>
      </w:r>
      <w:r>
        <w:rPr>
          <w:rFonts w:ascii="Times New Roman"/>
          <w:b/>
          <w:i w:val="false"/>
          <w:color w:val="000000"/>
          <w:sz w:val="28"/>
        </w:rPr>
        <w:t>Шәріпов Нұрсерік Кәрімұлы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           Маңғыстау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мамандандырылған ауданаралық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экономикалық сотының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соты              </w:t>
      </w:r>
      <w:r>
        <w:rPr>
          <w:rFonts w:ascii="Times New Roman"/>
          <w:b/>
          <w:i w:val="false"/>
          <w:color w:val="000000"/>
          <w:sz w:val="28"/>
        </w:rPr>
        <w:t>Рыспекова Гүлнар Оразқызы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           осы соттың азаматтық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жөніндегі алқа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сотының           </w:t>
      </w:r>
      <w:r>
        <w:rPr>
          <w:rFonts w:ascii="Times New Roman"/>
          <w:b/>
          <w:i w:val="false"/>
          <w:color w:val="000000"/>
          <w:sz w:val="28"/>
        </w:rPr>
        <w:t>Махватов Теміртас Тортайұлы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кассациялық сот алқасына            осы соттың қылмыстық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жөніндегі алқа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 облыстық        </w:t>
      </w:r>
      <w:r>
        <w:rPr>
          <w:rFonts w:ascii="Times New Roman"/>
          <w:b/>
          <w:i w:val="false"/>
          <w:color w:val="000000"/>
          <w:sz w:val="28"/>
        </w:rPr>
        <w:t>Сисимбаев Ермек Қаписұлы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 кассациялық сот алқасына       осы соттың азаматтық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жөніндегі алқа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Оңтүстік Қазақстан облыстық         </w:t>
      </w:r>
      <w:r>
        <w:rPr>
          <w:rFonts w:ascii="Times New Roman"/>
          <w:b/>
          <w:i w:val="false"/>
          <w:color w:val="000000"/>
          <w:sz w:val="28"/>
        </w:rPr>
        <w:t>Қарабаев Ержан Өсерханұлы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апелляциялық сот            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алқасына                            Мақтаарал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Оңтүстік Қазақстан облыстық         </w:t>
      </w:r>
      <w:r>
        <w:rPr>
          <w:rFonts w:ascii="Times New Roman"/>
          <w:b/>
          <w:i w:val="false"/>
          <w:color w:val="000000"/>
          <w:sz w:val="28"/>
        </w:rPr>
        <w:t>Мырзаке Ғалымжан Жарылқасынұлы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кассациялық сот             Қостанай облыстық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алқасына                            азаматтық істер жөніндегі алқа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қалалық соты                 </w:t>
      </w:r>
      <w:r>
        <w:rPr>
          <w:rFonts w:ascii="Times New Roman"/>
          <w:b/>
          <w:i w:val="false"/>
          <w:color w:val="000000"/>
          <w:sz w:val="28"/>
        </w:rPr>
        <w:t>Әбдірахманов Серіккелді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апелляциялық сот алқасына           </w:t>
      </w:r>
      <w:r>
        <w:rPr>
          <w:rFonts w:ascii="Times New Roman"/>
          <w:b/>
          <w:i w:val="false"/>
          <w:color w:val="000000"/>
          <w:sz w:val="28"/>
        </w:rPr>
        <w:t>Исағұлұлы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осы соттың азаматтық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жөніндегі алқа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қалалық соты                 </w:t>
      </w:r>
      <w:r>
        <w:rPr>
          <w:rFonts w:ascii="Times New Roman"/>
          <w:b/>
          <w:i w:val="false"/>
          <w:color w:val="000000"/>
          <w:sz w:val="28"/>
        </w:rPr>
        <w:t>Әріпов Ерден Рауанұлы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кассациялық сот алқасына            Қарағанды облысы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Қазыбекби ауданы № 2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қалалық сотының              </w:t>
      </w:r>
      <w:r>
        <w:rPr>
          <w:rFonts w:ascii="Times New Roman"/>
          <w:b/>
          <w:i w:val="false"/>
          <w:color w:val="000000"/>
          <w:sz w:val="28"/>
        </w:rPr>
        <w:t>Әбдірахманов Серік Ахашұлы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           Алматы қаласының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ауданаралық экономикалық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қалалық сотының              </w:t>
      </w:r>
      <w:r>
        <w:rPr>
          <w:rFonts w:ascii="Times New Roman"/>
          <w:b/>
          <w:i w:val="false"/>
          <w:color w:val="000000"/>
          <w:sz w:val="28"/>
        </w:rPr>
        <w:t>Ағманов Әділхан Байтөреұлы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кассациялық сот алқасына            осы соттың азаматтық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жөніндегі алқа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  </w:t>
      </w:r>
      <w:r>
        <w:rPr>
          <w:rFonts w:ascii="Times New Roman"/>
          <w:b/>
          <w:i w:val="false"/>
          <w:color w:val="000000"/>
          <w:sz w:val="28"/>
        </w:rPr>
        <w:t>Алчынбаев Рүстем Мырзакәрімұлы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сотының апелляциялық         Алматы қаласы Жетісу ауданы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 алқасына                        аудандық сотының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  </w:t>
      </w:r>
      <w:r>
        <w:rPr>
          <w:rFonts w:ascii="Times New Roman"/>
          <w:b/>
          <w:i w:val="false"/>
          <w:color w:val="000000"/>
          <w:sz w:val="28"/>
        </w:rPr>
        <w:t>Нұрбеков Айдын Маратұлы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сотының кассациялық          осы соттың қылмыстық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 алқасына                        жөніндегі алқа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қызметінен босатыла отырып;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Ақмола облысы бойынша: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Баймағамбетов Сергек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мамандандырылған          </w:t>
      </w:r>
      <w:r>
        <w:rPr>
          <w:rFonts w:ascii="Times New Roman"/>
          <w:b/>
          <w:i w:val="false"/>
          <w:color w:val="000000"/>
          <w:sz w:val="28"/>
        </w:rPr>
        <w:t>Ғабдуллұлы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        осы облыстың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Ақтөбе облысы бойынша: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Әбдәли Дәмеш Әбдәлиұлы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мамандандырылған          осы облыстың Ақтөбе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        мамандандырылған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Алматы облысы бойынша: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Ескелді аудандық сотына             </w:t>
      </w:r>
      <w:r>
        <w:rPr>
          <w:rFonts w:ascii="Times New Roman"/>
          <w:b/>
          <w:i w:val="false"/>
          <w:color w:val="000000"/>
          <w:sz w:val="28"/>
        </w:rPr>
        <w:t>Иманханов Қайрат Мәметайұлы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осы облыстың Алакөл ауданы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аудандық сотының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Алакөл ауданы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Ниязов Бақытжан Аманұлы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                 Алматы облыстық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Сейітов Еркен Кәшекұлы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мамандандырылған          Алматы облыстық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        қызметінен босатыла отырып;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Атырау облысы бойынша: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қалалық сотына               </w:t>
      </w:r>
      <w:r>
        <w:rPr>
          <w:rFonts w:ascii="Times New Roman"/>
          <w:b/>
          <w:i w:val="false"/>
          <w:color w:val="000000"/>
          <w:sz w:val="28"/>
        </w:rPr>
        <w:t>Ғабдуллин Мәлік Нағымұлы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осы облыстың Атырау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№ 2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Исатай аудандық сотына              </w:t>
      </w:r>
      <w:r>
        <w:rPr>
          <w:rFonts w:ascii="Times New Roman"/>
          <w:b/>
          <w:i w:val="false"/>
          <w:color w:val="000000"/>
          <w:sz w:val="28"/>
        </w:rPr>
        <w:t>Майпасов Ербол Әбікенұлы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осы облыстың Жылыой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Дәулетова Гүлмира Бердешқызы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мамандандырылған          осы облыстың Исатай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        сотының төрайымы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қаласы № 2 сотына            </w:t>
      </w:r>
      <w:r>
        <w:rPr>
          <w:rFonts w:ascii="Times New Roman"/>
          <w:b/>
          <w:i w:val="false"/>
          <w:color w:val="000000"/>
          <w:sz w:val="28"/>
        </w:rPr>
        <w:t>Құтқожа Парасат Жақыпұлы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осы облыстың Атырау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Шығыс Қазақстан облысы бойынша: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Риддер қалалық сотына               </w:t>
      </w:r>
      <w:r>
        <w:rPr>
          <w:rFonts w:ascii="Times New Roman"/>
          <w:b/>
          <w:i w:val="false"/>
          <w:color w:val="000000"/>
          <w:sz w:val="28"/>
        </w:rPr>
        <w:t>Жұмағұлов Ақан Маратұлы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осы облыстың Өскемен гарнизоны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әскери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Риддер қалалық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Әбдуәлиева Назгүл Саттарқызы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     осы облыстың Өскемен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                    мамандандырылған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Зырян ауданы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Қаленов Әнуархан Қаленұлы;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Сейітов Какен Қалымбекұлы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мамандандырылған          Шығыс Қазақстан облыстық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       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отырып;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Жамбыл облысы бойынша: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 аудандық сотына               </w:t>
      </w:r>
      <w:r>
        <w:rPr>
          <w:rFonts w:ascii="Times New Roman"/>
          <w:b/>
          <w:i w:val="false"/>
          <w:color w:val="000000"/>
          <w:sz w:val="28"/>
        </w:rPr>
        <w:t>Серғазиев Байғали Дүкенбайұлы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осы облыстың Тараз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мамандандырылған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қаласының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Қалқабаев Сержан Шойбекұлы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     осы облыстың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                   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Мұсабекова Ғазиза Шамшидинқызы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мамандандырылған          Жамбыл облыстық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        қызметінен босатыла отырып;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Батыс Қазақстан облысы бойынша: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Байботаев Еркін Жарқынбекұлы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мамандандырылған          Батыс Қазақстан облыстық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       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отырып;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Қарағанды облысы бойынша: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Нұра аудандық сотына                </w:t>
      </w:r>
      <w:r>
        <w:rPr>
          <w:rFonts w:ascii="Times New Roman"/>
          <w:b/>
          <w:i w:val="false"/>
          <w:color w:val="000000"/>
          <w:sz w:val="28"/>
        </w:rPr>
        <w:t>Шөженов Жұмағұл Нығметұлы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осы облыстың Балқаш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мамандандырылған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Әлібеков Бейбіт Мұратұлы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мамандандырылған          Қарағанды облыстық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       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отырып;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Қостанай облысы бойынша: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Қамысты аудандық сотына             </w:t>
      </w:r>
      <w:r>
        <w:rPr>
          <w:rFonts w:ascii="Times New Roman"/>
          <w:b/>
          <w:i w:val="false"/>
          <w:color w:val="000000"/>
          <w:sz w:val="28"/>
        </w:rPr>
        <w:t>Жамбылов Бекжан Сансызбай-ұлы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осы облыстың Рудный қаласы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аудандық сотына            </w:t>
      </w:r>
      <w:r>
        <w:rPr>
          <w:rFonts w:ascii="Times New Roman"/>
          <w:b/>
          <w:i w:val="false"/>
          <w:color w:val="000000"/>
          <w:sz w:val="28"/>
        </w:rPr>
        <w:t>Говорун Владимир Сергеевич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осы облыстың Лисаковск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Раисов Абай Әбдіғалиұлы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мамандандырылған          осы облыстың Қамысты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       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Рудный қаласы № 2 сотына            </w:t>
      </w:r>
      <w:r>
        <w:rPr>
          <w:rFonts w:ascii="Times New Roman"/>
          <w:b/>
          <w:i w:val="false"/>
          <w:color w:val="000000"/>
          <w:sz w:val="28"/>
        </w:rPr>
        <w:t>Сүйіналин Марат Болатұлы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осы облыстың Әулиекөл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Қызылорда облысы бойынша: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Қалымбет Бақытжан Мүслімбекұлы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мамандандырылған          осы облыстың Қызылорда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       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Маңғыстау облысы бойынша: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Ақтау қалалық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Рысқалиева Қаизиба Жәкібайқызы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     осы облыстың Ақтау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                   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Жаңаөзен қалалық                    </w:t>
      </w:r>
      <w:r>
        <w:rPr>
          <w:rFonts w:ascii="Times New Roman"/>
          <w:b/>
          <w:i w:val="false"/>
          <w:color w:val="000000"/>
          <w:sz w:val="28"/>
        </w:rPr>
        <w:t>Кенжалиев Мәлік Сәбитұлы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     осы облыстың Ақтау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                    мамандандырылған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Байғұлов Лесхан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мамандандырылған          осы облыстың Ақтау қаласы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       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       </w:t>
      </w:r>
      <w:r>
        <w:rPr>
          <w:rFonts w:ascii="Times New Roman"/>
          <w:b/>
          <w:i w:val="false"/>
          <w:color w:val="000000"/>
          <w:sz w:val="28"/>
        </w:rPr>
        <w:t>Тіленов Айдарбек Шапағатұлы;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Павлодар облысы бойынша: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Ертіс аудандық сотына               </w:t>
      </w:r>
      <w:r>
        <w:rPr>
          <w:rFonts w:ascii="Times New Roman"/>
          <w:b/>
          <w:i w:val="false"/>
          <w:color w:val="000000"/>
          <w:sz w:val="28"/>
        </w:rPr>
        <w:t>Ибраев Алмаз Серікұлы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осы облыстың Екібастұз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Рахымбергенова Ұлжан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                    </w:t>
      </w:r>
      <w:r>
        <w:rPr>
          <w:rFonts w:ascii="Times New Roman"/>
          <w:b/>
          <w:i w:val="false"/>
          <w:color w:val="000000"/>
          <w:sz w:val="28"/>
        </w:rPr>
        <w:t>Қайыржанқызы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                    осы облыстың Ертіс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сотының төрайымы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Тарасенко Игорь Васильевич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мамандандырылған          Павлодар облыстық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        қызметінен босатыла отырып;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Солтүстік Қазақстан облысы бойынша: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Баймырзин Бауыржан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мамандандырылған          </w:t>
      </w:r>
      <w:r>
        <w:rPr>
          <w:rFonts w:ascii="Times New Roman"/>
          <w:b/>
          <w:i w:val="false"/>
          <w:color w:val="000000"/>
          <w:sz w:val="28"/>
        </w:rPr>
        <w:t>Құрманбайұлы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        осы облыстың Айыртау ауданы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аудандық сотының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қаласы № 2 сотына         </w:t>
      </w:r>
      <w:r>
        <w:rPr>
          <w:rFonts w:ascii="Times New Roman"/>
          <w:b/>
          <w:i w:val="false"/>
          <w:color w:val="000000"/>
          <w:sz w:val="28"/>
        </w:rPr>
        <w:t>Малдыбаева Нұрия Рафаильқызы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осы облыстың Мағжан Жұмабаев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аудандық сотының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қызметінен босатыла отырып;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Оңтүстік Қазақстан облысы бойынша: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Сарыағаш ауданы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Бектұрғанов Әбдімүтәліп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                    </w:t>
      </w:r>
      <w:r>
        <w:rPr>
          <w:rFonts w:ascii="Times New Roman"/>
          <w:b/>
          <w:i w:val="false"/>
          <w:color w:val="000000"/>
          <w:sz w:val="28"/>
        </w:rPr>
        <w:t>Елікбайұлы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                    осы облыстың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мамандандырылған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қаласы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Ертаев Ақылбек Қайыпұлы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     осы облыстың Сарыағаш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                    мамандандырылған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Заппаров Райымхан Расилханұлы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мамандандырылған          осы облыстың Түлкібас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       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Түлкібас аудандық сотына            </w:t>
      </w:r>
      <w:r>
        <w:rPr>
          <w:rFonts w:ascii="Times New Roman"/>
          <w:b/>
          <w:i w:val="false"/>
          <w:color w:val="000000"/>
          <w:sz w:val="28"/>
        </w:rPr>
        <w:t>Иманбеков Қайрат Ибрашұлы;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Алматы қаласы бойынша: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Мамытов Бұлытбай Мамытұлы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мамандандырылған          Алматы қалалық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Сәкенов Советхан Сәкенұлы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мамандандырылған          Қазақстан Республикасы Әскери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әскери сотына          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Түрксіб аудандық сотына             </w:t>
      </w:r>
      <w:r>
        <w:rPr>
          <w:rFonts w:ascii="Times New Roman"/>
          <w:b/>
          <w:i w:val="false"/>
          <w:color w:val="000000"/>
          <w:sz w:val="28"/>
        </w:rPr>
        <w:t>Мәлік-тегі Бақыт Мәлікұлы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Оңтүстік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сотының азаматтық істер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алқа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отырып;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Астана қаласы бойынша: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Жанғұттинов Мейрам Құрмашұлы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мамандандырылған          Ақмола облыстық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        қызметінен босатыла отырып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Атырау облысы бойынша: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қалалық сотына               </w:t>
      </w:r>
      <w:r>
        <w:rPr>
          <w:rFonts w:ascii="Times New Roman"/>
          <w:b/>
          <w:i w:val="false"/>
          <w:color w:val="000000"/>
          <w:sz w:val="28"/>
        </w:rPr>
        <w:t>Ерәлиев Сәкен Әбдуғалиұлы;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Шығыс Қазақстан облысы бойынша: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 қаласы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Арынова Айгүл Дәуленбайқызы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     осы облыстың Зырян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                    мамандандырылған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сотының төрайымы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Батыс Қазақстан облысы бойынша: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Теректі аудандық сотына             </w:t>
      </w:r>
      <w:r>
        <w:rPr>
          <w:rFonts w:ascii="Times New Roman"/>
          <w:b/>
          <w:i w:val="false"/>
          <w:color w:val="000000"/>
          <w:sz w:val="28"/>
        </w:rPr>
        <w:t>Шәкіров Дәулен Серікжанұлы;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Қызылорда облысы бойынша: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       </w:t>
      </w:r>
      <w:r>
        <w:rPr>
          <w:rFonts w:ascii="Times New Roman"/>
          <w:b/>
          <w:i w:val="false"/>
          <w:color w:val="000000"/>
          <w:sz w:val="28"/>
        </w:rPr>
        <w:t>Смат Ардақ Елтайқызы;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Маңғыстау облысы бойынша: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       </w:t>
      </w:r>
      <w:r>
        <w:rPr>
          <w:rFonts w:ascii="Times New Roman"/>
          <w:b/>
          <w:i w:val="false"/>
          <w:color w:val="000000"/>
          <w:sz w:val="28"/>
        </w:rPr>
        <w:t>Ақболатов Асхат Өтепбергенұлы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                         осы облыстың Ақтау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                 мамандандырылған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Ақтау қаласы № 2 сотына             </w:t>
      </w:r>
      <w:r>
        <w:rPr>
          <w:rFonts w:ascii="Times New Roman"/>
          <w:b/>
          <w:i w:val="false"/>
          <w:color w:val="000000"/>
          <w:sz w:val="28"/>
        </w:rPr>
        <w:t>Алдабергенов Марат Сисенбайұлы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осы облыстың Жаңаөзен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мамандандырылған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Павлодар облысы бойынша: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 сотына                 </w:t>
      </w:r>
      <w:r>
        <w:rPr>
          <w:rFonts w:ascii="Times New Roman"/>
          <w:b/>
          <w:i w:val="false"/>
          <w:color w:val="000000"/>
          <w:sz w:val="28"/>
        </w:rPr>
        <w:t>Ғабдуллин Серік Ғалиұлы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осы облыстың Ақсу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мамандандырылған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Алматы қаласы бойынша: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       </w:t>
      </w:r>
      <w:r>
        <w:rPr>
          <w:rFonts w:ascii="Times New Roman"/>
          <w:b/>
          <w:i w:val="false"/>
          <w:color w:val="000000"/>
          <w:sz w:val="28"/>
        </w:rPr>
        <w:t>Шипп Денис Алексеевич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қаржылық сотына                     Алматы қаласындағы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мамандандырылған қаржылық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отырып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  </w:t>
      </w:r>
      <w:r>
        <w:rPr>
          <w:rFonts w:ascii="Times New Roman"/>
          <w:b/>
          <w:i w:val="false"/>
          <w:color w:val="000000"/>
          <w:sz w:val="28"/>
        </w:rPr>
        <w:t>Жүкенов Әбдірашид Төлегенұлы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Жоғарғы Сотының қылмыстық           өз тілегі бойынша осы соттың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 жөніндегі алқа төрағасы       судьясы етіп қалдыра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  </w:t>
      </w:r>
      <w:r>
        <w:rPr>
          <w:rFonts w:ascii="Times New Roman"/>
          <w:b/>
          <w:i w:val="false"/>
          <w:color w:val="000000"/>
          <w:sz w:val="28"/>
        </w:rPr>
        <w:t>Смолин Анатолий Сергеевич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Жоғарғы Сотының                     өз тілегі бойынша осы соттың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қадағалаушы алқа төрағасы           судьясы етіп қалдыра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облыстық сотының             </w:t>
      </w:r>
      <w:r>
        <w:rPr>
          <w:rFonts w:ascii="Times New Roman"/>
          <w:b/>
          <w:i w:val="false"/>
          <w:color w:val="000000"/>
          <w:sz w:val="28"/>
        </w:rPr>
        <w:t>Қайыпжан Нұржан Үсіпханұлы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азаматтық істер жөніндегі           басқа лауазымға сайлауына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 төрағасы                      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 облыстық            </w:t>
      </w:r>
      <w:r>
        <w:rPr>
          <w:rFonts w:ascii="Times New Roman"/>
          <w:b/>
          <w:i w:val="false"/>
          <w:color w:val="000000"/>
          <w:sz w:val="28"/>
        </w:rPr>
        <w:t>Батаева Қарлығаш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азаматтық істер             </w:t>
      </w:r>
      <w:r>
        <w:rPr>
          <w:rFonts w:ascii="Times New Roman"/>
          <w:b/>
          <w:i w:val="false"/>
          <w:color w:val="000000"/>
          <w:sz w:val="28"/>
        </w:rPr>
        <w:t>Наурызғалиқызы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алқа төрағасы             өз тілегі бойынша осы соттың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судьясы етіп қалдыра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облыстық сотының          </w:t>
      </w:r>
      <w:r>
        <w:rPr>
          <w:rFonts w:ascii="Times New Roman"/>
          <w:b/>
          <w:i w:val="false"/>
          <w:color w:val="000000"/>
          <w:sz w:val="28"/>
        </w:rPr>
        <w:t>Ахметов Молдабек Меңлібайұлы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қылмыстық істер жөніндегі           өз тілегі бойынша осы соттың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 төрағасы                       судьясы етіп қалдыра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Оңтүстік Қазақстан облыстық         </w:t>
      </w:r>
      <w:r>
        <w:rPr>
          <w:rFonts w:ascii="Times New Roman"/>
          <w:b/>
          <w:i w:val="false"/>
          <w:color w:val="000000"/>
          <w:sz w:val="28"/>
        </w:rPr>
        <w:t>Керімшеев Әділ Құлманұлы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 қылмыстық істер                өз тілегі бойынша осы соттың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алқа төрағасы             судьясы етіп қалдыра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қалалық соты                 </w:t>
      </w:r>
      <w:r>
        <w:rPr>
          <w:rFonts w:ascii="Times New Roman"/>
          <w:b/>
          <w:i w:val="false"/>
          <w:color w:val="000000"/>
          <w:sz w:val="28"/>
        </w:rPr>
        <w:t>Бұқбанова Қайынжамал Сапарқызы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қылмыстық істер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  </w:t>
      </w:r>
      <w:r>
        <w:rPr>
          <w:rFonts w:ascii="Times New Roman"/>
          <w:b/>
          <w:i w:val="false"/>
          <w:color w:val="000000"/>
          <w:sz w:val="28"/>
        </w:rPr>
        <w:t>Тасмағамбетов Сағитжан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соты азаматтық істер         </w:t>
      </w:r>
      <w:r>
        <w:rPr>
          <w:rFonts w:ascii="Times New Roman"/>
          <w:b/>
          <w:i w:val="false"/>
          <w:color w:val="000000"/>
          <w:sz w:val="28"/>
        </w:rPr>
        <w:t>Досымұлы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алқа төрағасы             орнынан түсуіне байланысты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өкілеттіктері тоқтатыла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қалалық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Түйебаев Масхұт Мамырбекұлы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     қайтыс болуына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облыстық                   </w:t>
      </w:r>
      <w:r>
        <w:rPr>
          <w:rFonts w:ascii="Times New Roman"/>
          <w:b/>
          <w:i w:val="false"/>
          <w:color w:val="000000"/>
          <w:sz w:val="28"/>
        </w:rPr>
        <w:t>Нұржанов Насыр Тоқмырзаұлы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     өз тілегі бойынша;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Алматы облысы бойынша: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аудандық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Әбілтаев Рашит Әбілтайұлы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     қайтыс болуына байланысты;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Атырау облысы бойынша: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Құрманғазы аудандық                 </w:t>
      </w:r>
      <w:r>
        <w:rPr>
          <w:rFonts w:ascii="Times New Roman"/>
          <w:b/>
          <w:i w:val="false"/>
          <w:color w:val="000000"/>
          <w:sz w:val="28"/>
        </w:rPr>
        <w:t>Төлегенов Мәшкүр Мағазұлы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     өз тілегі бойынша;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Шығыс Қазақстан облысы бойынша: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 қаласы № 2 сотының            </w:t>
      </w:r>
      <w:r>
        <w:rPr>
          <w:rFonts w:ascii="Times New Roman"/>
          <w:b/>
          <w:i w:val="false"/>
          <w:color w:val="000000"/>
          <w:sz w:val="28"/>
        </w:rPr>
        <w:t>Мұқышева Күлғайча Айтпайқызы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      судьяға қойылатын талаптарды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орындамағаны үшін;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Батыс Қазақстан облысы бойынша: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Орал қаласы № 2 сотының             </w:t>
      </w:r>
      <w:r>
        <w:rPr>
          <w:rFonts w:ascii="Times New Roman"/>
          <w:b/>
          <w:i w:val="false"/>
          <w:color w:val="000000"/>
          <w:sz w:val="28"/>
        </w:rPr>
        <w:t>Кленина Светлана Мансуровна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азаматтығын тоқтатуына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байланысты;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Қарағанды облысы бойынша: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Сәтпаев қалалық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Жетесов Аллаберген Көптілеуұлы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       судья өкілеттіктері тоқтатыла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отырып, судьяға қойылатын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талаптарды орындамағаны үшін;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Павлодар облысы бойынша: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       </w:t>
      </w:r>
      <w:r>
        <w:rPr>
          <w:rFonts w:ascii="Times New Roman"/>
          <w:b/>
          <w:i w:val="false"/>
          <w:color w:val="000000"/>
          <w:sz w:val="28"/>
        </w:rPr>
        <w:t>Кнор Нұрахмет Есбосынұлы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        орнынан түсуіне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Оңтүстік Қазақстан облысы бойынша: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қаласы Әл-Фараби            </w:t>
      </w:r>
      <w:r>
        <w:rPr>
          <w:rFonts w:ascii="Times New Roman"/>
          <w:b/>
          <w:i w:val="false"/>
          <w:color w:val="000000"/>
          <w:sz w:val="28"/>
        </w:rPr>
        <w:t>Режәметов Кәрімжан Тәшметұлы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сотының судьясы            басқа жұмысқа ауысуына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байланысты;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Алматы қаласы бойынша: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 ауданы № 2 аудандық          </w:t>
      </w:r>
      <w:r>
        <w:rPr>
          <w:rFonts w:ascii="Times New Roman"/>
          <w:b/>
          <w:i w:val="false"/>
          <w:color w:val="000000"/>
          <w:sz w:val="28"/>
        </w:rPr>
        <w:t>Нұрбаев Қайрат Әбдуұлы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       орнынан түсуіне байланысты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өкілеттіктері тоқтатыла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Әуезов аудандық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Мылтықбаев Елемес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     Сот жюриінің қорытындысына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Бостандық аудандық                  </w:t>
      </w:r>
      <w:r>
        <w:rPr>
          <w:rFonts w:ascii="Times New Roman"/>
          <w:b/>
          <w:i w:val="false"/>
          <w:color w:val="000000"/>
          <w:sz w:val="28"/>
        </w:rPr>
        <w:t>Адам Ернар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     басқа жұмысқа ауысуына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Әуезов ауданы № 2 аудандық          </w:t>
      </w:r>
      <w:r>
        <w:rPr>
          <w:rFonts w:ascii="Times New Roman"/>
          <w:b/>
          <w:i w:val="false"/>
          <w:color w:val="000000"/>
          <w:sz w:val="28"/>
        </w:rPr>
        <w:t>Халықов Нұрлан Қалимоллаұлы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     басқа жұмысқа ауысуына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Бостандық ауданы № 2                </w:t>
      </w:r>
      <w:r>
        <w:rPr>
          <w:rFonts w:ascii="Times New Roman"/>
          <w:b/>
          <w:i w:val="false"/>
          <w:color w:val="000000"/>
          <w:sz w:val="28"/>
        </w:rPr>
        <w:t>Ахметжанов Марат Сұлтанұлы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сотының судьясы            Сот жюриінің қорытындысына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байланысты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