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2eb5" w14:textId="1ce2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9 сәуірдегі № 970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прокуратурасы" деген жолдағы "5921" деген цифрлар "6281"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"Бас прокуратура" деген жолдағы "289" деген цифрлар "338"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"Прокуратура органдары" деген жолдағы "4861" деген цифрлар "5171"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"Құқықтық статистика және арнайы есепке алу жөніндегі комитет" деген жолдағы "117" деген цифрлар "118"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Жарлықтың 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Президентінің 2010.09.22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970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Жоғарғы Соты жанындағы</w:t>
      </w:r>
      <w:r>
        <w:br/>
      </w:r>
      <w:r>
        <w:rPr>
          <w:rFonts w:ascii="Times New Roman"/>
          <w:b/>
          <w:i w:val="false"/>
          <w:color w:val="000000"/>
        </w:rPr>
        <w:t>
Сот әкімшілігі жөніндегі комитеттің штат саны</w:t>
      </w:r>
      <w:r>
        <w:br/>
      </w:r>
      <w:r>
        <w:rPr>
          <w:rFonts w:ascii="Times New Roman"/>
          <w:b/>
          <w:i w:val="false"/>
          <w:color w:val="000000"/>
        </w:rPr>
        <w:t>
ЛИМИТІ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әкімшілігі жөніндегі комитет                                  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және Алматы қалаларындағы, облыстардағы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әкімшілері, оның ішінде:                                     8432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әкімшілерінің аппараттары, облыстық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оған теңестірілген соттардың кеңселері,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орындаушылары                                                3251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және оған теңестірілген соттардың кеңселері             4484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приставтары                                                   697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жергілікті соттары</w:t>
      </w:r>
      <w:r>
        <w:br/>
      </w:r>
      <w:r>
        <w:rPr>
          <w:rFonts w:ascii="Times New Roman"/>
          <w:b/>
          <w:i w:val="false"/>
          <w:color w:val="000000"/>
        </w:rPr>
        <w:t>
судьяларының штат саны</w:t>
      </w:r>
      <w:r>
        <w:br/>
      </w:r>
      <w:r>
        <w:rPr>
          <w:rFonts w:ascii="Times New Roman"/>
          <w:b/>
          <w:i w:val="false"/>
          <w:color w:val="000000"/>
        </w:rPr>
        <w:t>
ЛИМИТІ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және оған теңестірілген соттардың судьялары             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және оған теңестірілген соттардың судьялары             1945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