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2695" w14:textId="3de2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 Президентінің 2010 жылғы 27 сәуірдегі № 976 Жарлығы.</w:t>
      </w:r>
    </w:p>
    <w:p>
      <w:pPr>
        <w:spacing w:after="0"/>
        <w:ind w:left="0"/>
        <w:jc w:val="both"/>
      </w:pPr>
      <w:r>
        <w:rPr>
          <w:rFonts w:ascii="Times New Roman"/>
          <w:b w:val="false"/>
          <w:i w:val="false"/>
          <w:color w:val="ff0000"/>
          <w:sz w:val="28"/>
        </w:rPr>
        <w:t xml:space="preserve">
      Ескерту. Жарлықтың тақырыбы жаңа редакцияда – ҚР Президентінің 25.05.2022 </w:t>
      </w:r>
      <w:r>
        <w:rPr>
          <w:rFonts w:ascii="Times New Roman"/>
          <w:b w:val="false"/>
          <w:i w:val="false"/>
          <w:color w:val="ff0000"/>
          <w:sz w:val="28"/>
        </w:rPr>
        <w:t>№ 903</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Республикасының 1995 жылғы 26 желтоқсандағы Конституциялық заңының </w:t>
      </w:r>
      <w:r>
        <w:rPr>
          <w:rFonts w:ascii="Times New Roman"/>
          <w:b w:val="false"/>
          <w:i w:val="false"/>
          <w:color w:val="000000"/>
          <w:sz w:val="28"/>
        </w:rPr>
        <w:t>21-бабы</w:t>
      </w:r>
      <w:r>
        <w:rPr>
          <w:rFonts w:ascii="Times New Roman"/>
          <w:b w:val="false"/>
          <w:i w:val="false"/>
          <w:color w:val="000000"/>
          <w:sz w:val="28"/>
        </w:rPr>
        <w:t xml:space="preserve"> 2-тармағының 3) тармақшасына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25.05.2022 </w:t>
      </w:r>
      <w:r>
        <w:rPr>
          <w:rFonts w:ascii="Times New Roman"/>
          <w:b w:val="false"/>
          <w:i w:val="false"/>
          <w:color w:val="000000"/>
          <w:sz w:val="28"/>
        </w:rPr>
        <w:t>№ 903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 Президентінің актілерін дайындау, келісу, қол қоюға ұсыну, Қазақстан Республикасы Президентінің нормативтік құқықтық жарлықтарына мониторинг жүргізу және Республика Президентінің актілері мен тапсырмаларының орындалуын бақылау тәртібі туралы ережені бекіту туралы" Қазақстан Республикасы Президентінің 1998 жылғы 2 қазандағы № 4097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2008 ж., № 20, 182-құжат; 2009 ж., № 30, 260-құжат);</w:t>
      </w:r>
    </w:p>
    <w:bookmarkEnd w:id="3"/>
    <w:bookmarkStart w:name="z5" w:id="4"/>
    <w:p>
      <w:pPr>
        <w:spacing w:after="0"/>
        <w:ind w:left="0"/>
        <w:jc w:val="both"/>
      </w:pPr>
      <w:r>
        <w:rPr>
          <w:rFonts w:ascii="Times New Roman"/>
          <w:b w:val="false"/>
          <w:i w:val="false"/>
          <w:color w:val="000000"/>
          <w:sz w:val="28"/>
        </w:rPr>
        <w:t xml:space="preserve">
      2) "Қазақстан Республикасы Президентінің кейбір актілеріне өзгерістер мен толықтырулар енгізу туралы" Қазақстан Республикасы Президентінің 2008 жылғы 24 сәуірдегі № 576 Жарлығының 1-тармағының </w:t>
      </w:r>
      <w:r>
        <w:rPr>
          <w:rFonts w:ascii="Times New Roman"/>
          <w:b w:val="false"/>
          <w:i w:val="false"/>
          <w:color w:val="000000"/>
          <w:sz w:val="28"/>
        </w:rPr>
        <w:t>4) тармақшасы</w:t>
      </w:r>
      <w:r>
        <w:rPr>
          <w:rFonts w:ascii="Times New Roman"/>
          <w:b w:val="false"/>
          <w:i w:val="false"/>
          <w:color w:val="000000"/>
          <w:sz w:val="28"/>
        </w:rPr>
        <w:t xml:space="preserve"> (Қазақстан Республикасының ПҮАЖ-ы, 2008 ж., № 20, 182-құжат);</w:t>
      </w:r>
    </w:p>
    <w:bookmarkEnd w:id="4"/>
    <w:bookmarkStart w:name="z6" w:id="5"/>
    <w:p>
      <w:pPr>
        <w:spacing w:after="0"/>
        <w:ind w:left="0"/>
        <w:jc w:val="both"/>
      </w:pPr>
      <w:r>
        <w:rPr>
          <w:rFonts w:ascii="Times New Roman"/>
          <w:b w:val="false"/>
          <w:i w:val="false"/>
          <w:color w:val="000000"/>
          <w:sz w:val="28"/>
        </w:rPr>
        <w:t xml:space="preserve">
      3) "Қазақстан Республикасы Президентінің 1998 жылғы 2 қазандағы № 4097 Жарлығына толықтырулар енгізу туралы" Қазақстан Республикасы Президентінің 2009 жылғы 18 маусымдағы № 828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2009 ж., № 30, 260-құжат).</w:t>
      </w:r>
    </w:p>
    <w:bookmarkEnd w:id="5"/>
    <w:bookmarkStart w:name="z7" w:id="6"/>
    <w:p>
      <w:pPr>
        <w:spacing w:after="0"/>
        <w:ind w:left="0"/>
        <w:jc w:val="both"/>
      </w:pPr>
      <w:r>
        <w:rPr>
          <w:rFonts w:ascii="Times New Roman"/>
          <w:b w:val="false"/>
          <w:i w:val="false"/>
          <w:color w:val="000000"/>
          <w:sz w:val="28"/>
        </w:rPr>
        <w:t>
      3. Қазақстан Республикасы Президентінің Әкімшілігі, Қазақстан Республикасының Үкіметі, мемлекеттік органдар мен ұйымдар осы Жарлық қолданысқа енгізілген күннен бастап екі ай ішінде:</w:t>
      </w:r>
    </w:p>
    <w:bookmarkEnd w:id="6"/>
    <w:bookmarkStart w:name="z8" w:id="7"/>
    <w:p>
      <w:pPr>
        <w:spacing w:after="0"/>
        <w:ind w:left="0"/>
        <w:jc w:val="both"/>
      </w:pPr>
      <w:r>
        <w:rPr>
          <w:rFonts w:ascii="Times New Roman"/>
          <w:b w:val="false"/>
          <w:i w:val="false"/>
          <w:color w:val="000000"/>
          <w:sz w:val="28"/>
        </w:rPr>
        <w:t>
      1) өз актілерін осы Жарлыққа сәйкес келтірсін;</w:t>
      </w:r>
    </w:p>
    <w:bookmarkEnd w:id="7"/>
    <w:bookmarkStart w:name="z9" w:id="8"/>
    <w:p>
      <w:pPr>
        <w:spacing w:after="0"/>
        <w:ind w:left="0"/>
        <w:jc w:val="both"/>
      </w:pPr>
      <w:r>
        <w:rPr>
          <w:rFonts w:ascii="Times New Roman"/>
          <w:b w:val="false"/>
          <w:i w:val="false"/>
          <w:color w:val="000000"/>
          <w:sz w:val="28"/>
        </w:rPr>
        <w:t>
      2) Қазақстан Республикасы Президентінің қолданыстағы актілері мен тапсырмаларын олардың орындалу мерзімдерін осы Жарлыққа сәйкес қайта қарап түгендеуді жүргізсін;</w:t>
      </w:r>
    </w:p>
    <w:bookmarkEnd w:id="8"/>
    <w:bookmarkStart w:name="z10" w:id="9"/>
    <w:p>
      <w:pPr>
        <w:spacing w:after="0"/>
        <w:ind w:left="0"/>
        <w:jc w:val="both"/>
      </w:pPr>
      <w:r>
        <w:rPr>
          <w:rFonts w:ascii="Times New Roman"/>
          <w:b w:val="false"/>
          <w:i w:val="false"/>
          <w:color w:val="000000"/>
          <w:sz w:val="28"/>
        </w:rPr>
        <w:t>
      3) осы Жарлықты іске асыру жөніндегі өзге де шараларды қабылдасын.</w:t>
      </w:r>
    </w:p>
    <w:bookmarkEnd w:id="9"/>
    <w:bookmarkStart w:name="z11" w:id="10"/>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27 сәуірдегі</w:t>
            </w:r>
            <w:r>
              <w:br/>
            </w:r>
            <w:r>
              <w:rPr>
                <w:rFonts w:ascii="Times New Roman"/>
                <w:b w:val="false"/>
                <w:i w:val="false"/>
                <w:color w:val="000000"/>
                <w:sz w:val="20"/>
              </w:rPr>
              <w:t>№ 976 Жарлығымен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Президентінің 25.05.2022 </w:t>
      </w:r>
      <w:r>
        <w:rPr>
          <w:rFonts w:ascii="Times New Roman"/>
          <w:b w:val="false"/>
          <w:i w:val="false"/>
          <w:color w:val="ff0000"/>
          <w:sz w:val="28"/>
        </w:rPr>
        <w:t>№ 903</w:t>
      </w:r>
      <w:r>
        <w:rPr>
          <w:rFonts w:ascii="Times New Roman"/>
          <w:b w:val="false"/>
          <w:i w:val="false"/>
          <w:color w:val="ff0000"/>
          <w:sz w:val="28"/>
        </w:rPr>
        <w:t xml:space="preserve"> Жарлығымен.</w:t>
      </w:r>
    </w:p>
    <w:bookmarkStart w:name="z210" w:id="12"/>
    <w:p>
      <w:pPr>
        <w:spacing w:after="0"/>
        <w:ind w:left="0"/>
        <w:jc w:val="left"/>
      </w:pPr>
      <w:r>
        <w:rPr>
          <w:rFonts w:ascii="Times New Roman"/>
          <w:b/>
          <w:i w:val="false"/>
          <w:color w:val="000000"/>
        </w:rPr>
        <w:t xml:space="preserve"> 1. Жалпы ережелер</w:t>
      </w:r>
    </w:p>
    <w:bookmarkEnd w:id="12"/>
    <w:bookmarkStart w:name="z211" w:id="13"/>
    <w:p>
      <w:pPr>
        <w:spacing w:after="0"/>
        <w:ind w:left="0"/>
        <w:jc w:val="both"/>
      </w:pPr>
      <w:r>
        <w:rPr>
          <w:rFonts w:ascii="Times New Roman"/>
          <w:b w:val="false"/>
          <w:i w:val="false"/>
          <w:color w:val="000000"/>
          <w:sz w:val="28"/>
        </w:rPr>
        <w:t>
      1. Осы Қазақстан Республикасы Президентінің (бұдан әрі – Президент)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 (бұдан әрі – Қағидалар):</w:t>
      </w:r>
    </w:p>
    <w:bookmarkEnd w:id="13"/>
    <w:bookmarkStart w:name="z212" w:id="14"/>
    <w:p>
      <w:pPr>
        <w:spacing w:after="0"/>
        <w:ind w:left="0"/>
        <w:jc w:val="both"/>
      </w:pPr>
      <w:r>
        <w:rPr>
          <w:rFonts w:ascii="Times New Roman"/>
          <w:b w:val="false"/>
          <w:i w:val="false"/>
          <w:color w:val="000000"/>
          <w:sz w:val="28"/>
        </w:rPr>
        <w:t>
      1) Президент жолдауының жобасын дайындау, келісу және Президенттің қарауына ұсыну;</w:t>
      </w:r>
    </w:p>
    <w:bookmarkEnd w:id="14"/>
    <w:bookmarkStart w:name="z213" w:id="15"/>
    <w:p>
      <w:pPr>
        <w:spacing w:after="0"/>
        <w:ind w:left="0"/>
        <w:jc w:val="both"/>
      </w:pPr>
      <w:r>
        <w:rPr>
          <w:rFonts w:ascii="Times New Roman"/>
          <w:b w:val="false"/>
          <w:i w:val="false"/>
          <w:color w:val="000000"/>
          <w:sz w:val="28"/>
        </w:rPr>
        <w:t>
      2) Президенттің актілері мен тапсырмаларының жобаларын дайындау, келісу, қол қоюға ұсыну;</w:t>
      </w:r>
    </w:p>
    <w:bookmarkEnd w:id="15"/>
    <w:bookmarkStart w:name="z214" w:id="16"/>
    <w:p>
      <w:pPr>
        <w:spacing w:after="0"/>
        <w:ind w:left="0"/>
        <w:jc w:val="both"/>
      </w:pPr>
      <w:r>
        <w:rPr>
          <w:rFonts w:ascii="Times New Roman"/>
          <w:b w:val="false"/>
          <w:i w:val="false"/>
          <w:color w:val="000000"/>
          <w:sz w:val="28"/>
        </w:rPr>
        <w:t>
      3) Президенттің жолдауын іске асыру;</w:t>
      </w:r>
    </w:p>
    <w:bookmarkEnd w:id="16"/>
    <w:bookmarkStart w:name="z14" w:id="17"/>
    <w:p>
      <w:pPr>
        <w:spacing w:after="0"/>
        <w:ind w:left="0"/>
        <w:jc w:val="both"/>
      </w:pPr>
      <w:r>
        <w:rPr>
          <w:rFonts w:ascii="Times New Roman"/>
          <w:b w:val="false"/>
          <w:i w:val="false"/>
          <w:color w:val="000000"/>
          <w:sz w:val="28"/>
        </w:rPr>
        <w:t>
      4) Президенттің актілері мен тапсырмаларын мемлекеттік органдар мен ұйымдардың орындауын бақылауды жүзеге асыру;</w:t>
      </w:r>
    </w:p>
    <w:bookmarkEnd w:id="17"/>
    <w:bookmarkStart w:name="z15" w:id="18"/>
    <w:p>
      <w:pPr>
        <w:spacing w:after="0"/>
        <w:ind w:left="0"/>
        <w:jc w:val="both"/>
      </w:pPr>
      <w:r>
        <w:rPr>
          <w:rFonts w:ascii="Times New Roman"/>
          <w:b w:val="false"/>
          <w:i w:val="false"/>
          <w:color w:val="000000"/>
          <w:sz w:val="28"/>
        </w:rPr>
        <w:t>
      5) Президенттің нормативтік құқықтық жарлықтарына мониторинг жүргізу тәртібін реттейді.</w:t>
      </w:r>
    </w:p>
    <w:bookmarkEnd w:id="18"/>
    <w:bookmarkStart w:name="z16" w:id="19"/>
    <w:p>
      <w:pPr>
        <w:spacing w:after="0"/>
        <w:ind w:left="0"/>
        <w:jc w:val="both"/>
      </w:pPr>
      <w:r>
        <w:rPr>
          <w:rFonts w:ascii="Times New Roman"/>
          <w:b w:val="false"/>
          <w:i w:val="false"/>
          <w:color w:val="000000"/>
          <w:sz w:val="28"/>
        </w:rPr>
        <w:t>
      2. Президенттің актілері мен тапсырмаларының негізгі орындаушылары Қазақстан Республикасының Үкіметі (бұдан әрі – Үкімет), орталық мемлекеттік және жергілікті атқарушы органдар, олардың лауазымды адамдары болып табылады.</w:t>
      </w:r>
    </w:p>
    <w:bookmarkEnd w:id="19"/>
    <w:bookmarkStart w:name="z17" w:id="20"/>
    <w:p>
      <w:pPr>
        <w:spacing w:after="0"/>
        <w:ind w:left="0"/>
        <w:jc w:val="both"/>
      </w:pPr>
      <w:r>
        <w:rPr>
          <w:rFonts w:ascii="Times New Roman"/>
          <w:b w:val="false"/>
          <w:i w:val="false"/>
          <w:color w:val="000000"/>
          <w:sz w:val="28"/>
        </w:rPr>
        <w:t>
      Квазимемлекеттік сектор субъектілері (ұйымдар) тапсырмаларды бірлесіп орындаушылар ретінде айқындалады. Бұл ретте орындауды үйлестіру жауапкершілігі мемлекеттік басқару органына немесе жалғыз құрылтайшы түріндегі Үкіметке жүктеледі. Мемлекеттік емес ұйымдарға қатысты ұсынымдық сипаттағы тапсырмалар беріледі, бұл ретте орындауды үйлестіру тиісті мемлекеттік басқару саласының мемлекеттік органына жүктеледі.</w:t>
      </w:r>
    </w:p>
    <w:bookmarkEnd w:id="20"/>
    <w:bookmarkStart w:name="z18" w:id="21"/>
    <w:p>
      <w:pPr>
        <w:spacing w:after="0"/>
        <w:ind w:left="0"/>
        <w:jc w:val="both"/>
      </w:pPr>
      <w:r>
        <w:rPr>
          <w:rFonts w:ascii="Times New Roman"/>
          <w:b w:val="false"/>
          <w:i w:val="false"/>
          <w:color w:val="000000"/>
          <w:sz w:val="28"/>
        </w:rPr>
        <w:t>
      3. Мемлекеттік органдардың бірінші басшылары Президент актілері мен тапсырмаларының енгізілетін жобаларының дайындалу сапасы, оның ішінде заңнама талаптарына сәйкестігі, барлық мүдделі мемлекеттік органдармен келісілуі, қаралатын мәселелердің толық және жан-жақты пысықталуы үшін жауапты болады.</w:t>
      </w:r>
    </w:p>
    <w:bookmarkEnd w:id="21"/>
    <w:bookmarkStart w:name="z19" w:id="22"/>
    <w:p>
      <w:pPr>
        <w:spacing w:after="0"/>
        <w:ind w:left="0"/>
        <w:jc w:val="both"/>
      </w:pPr>
      <w:r>
        <w:rPr>
          <w:rFonts w:ascii="Times New Roman"/>
          <w:b w:val="false"/>
          <w:i w:val="false"/>
          <w:color w:val="000000"/>
          <w:sz w:val="28"/>
        </w:rPr>
        <w:t>
      4. Осы Қағидаларда қолданылатын негізгі терминдер:</w:t>
      </w:r>
    </w:p>
    <w:bookmarkEnd w:id="22"/>
    <w:bookmarkStart w:name="z20" w:id="23"/>
    <w:p>
      <w:pPr>
        <w:spacing w:after="0"/>
        <w:ind w:left="0"/>
        <w:jc w:val="both"/>
      </w:pPr>
      <w:r>
        <w:rPr>
          <w:rFonts w:ascii="Times New Roman"/>
          <w:b w:val="false"/>
          <w:i w:val="false"/>
          <w:color w:val="000000"/>
          <w:sz w:val="28"/>
        </w:rPr>
        <w:t>
      1) Президенттің актілері – Президенттің жарлықтары мен өкімдері;</w:t>
      </w:r>
    </w:p>
    <w:bookmarkEnd w:id="23"/>
    <w:bookmarkStart w:name="z21" w:id="24"/>
    <w:p>
      <w:pPr>
        <w:spacing w:after="0"/>
        <w:ind w:left="0"/>
        <w:jc w:val="both"/>
      </w:pPr>
      <w:r>
        <w:rPr>
          <w:rFonts w:ascii="Times New Roman"/>
          <w:b w:val="false"/>
          <w:i w:val="false"/>
          <w:color w:val="000000"/>
          <w:sz w:val="28"/>
        </w:rPr>
        <w:t>
      2) Президенттің тапсырмалары – өңірлік сапарлардың, халықаралық және қоғамдық маңызы бар іс-шаралардың, жұмыс кеңестерінің, Президенттің қатысуымен өткен Үкіметтің кеңейтілген отырыстарының, Президент мәлімдемелерінің (үндеулерінің), Президент басшылық жасайтын консультативтік-кеңесші органдар, Қазақстан Республикасының Қауіпсіздік Кеңесі (бұдан әрі – Қауіпсіздік Кеңесі), Қазақстан халқы Ассамблеясы (сессияның және Кеңестің шешімдері) және өзге де органдар отырыстарының қорытындылары бойынша берілген тапсырмалар; Президенттің қызметтік құжаттар, жеке және заңды тұлғалардың жолданымдары бойынша тапсырмалары, соңдай-ақ Президенттің жеке тапсырмалары, соның ішінде оның әлеуметтік желілердегі ресми аккаунттарында және Қазақстан Республикасы Президенті Әкімшілігінің (бұдан әрі – Президент Әкімшілігі) ресми аккаунттарында және бұқаралық ақпарат құралдарында жарияланған тапсырмалары;</w:t>
      </w:r>
    </w:p>
    <w:bookmarkEnd w:id="24"/>
    <w:bookmarkStart w:name="z22" w:id="25"/>
    <w:p>
      <w:pPr>
        <w:spacing w:after="0"/>
        <w:ind w:left="0"/>
        <w:jc w:val="both"/>
      </w:pPr>
      <w:r>
        <w:rPr>
          <w:rFonts w:ascii="Times New Roman"/>
          <w:b w:val="false"/>
          <w:i w:val="false"/>
          <w:color w:val="000000"/>
          <w:sz w:val="28"/>
        </w:rPr>
        <w:t>
      3) Президенттің актілері мен тапсырмаларының орындалуын бақылау – мемлекеттік органдар мен ұйымдардың, соңдай-ақ келісім бойынша – мемлекеттік емес ұйымдардың актілер мен тапсырмаларды сапалы және уақтылы орындауын қамтамасыз етуге бағытталған кезең-кезеңдік бақылау іс-қимылдарын жүзеге асыру жөніндегі шаралар жиынтығы;</w:t>
      </w:r>
    </w:p>
    <w:bookmarkEnd w:id="25"/>
    <w:bookmarkStart w:name="z23" w:id="26"/>
    <w:p>
      <w:pPr>
        <w:spacing w:after="0"/>
        <w:ind w:left="0"/>
        <w:jc w:val="both"/>
      </w:pPr>
      <w:r>
        <w:rPr>
          <w:rFonts w:ascii="Times New Roman"/>
          <w:b w:val="false"/>
          <w:i w:val="false"/>
          <w:color w:val="000000"/>
          <w:sz w:val="28"/>
        </w:rPr>
        <w:t>
      4) Президенттің жолдауы – Президенттің елдегі жағдай мен ішкі және сыртқы саясаттың негізгі бағыттары туралы Қазақстан халқына арналған жыл сайынғы үндеуі;</w:t>
      </w:r>
    </w:p>
    <w:bookmarkEnd w:id="26"/>
    <w:bookmarkStart w:name="z24" w:id="27"/>
    <w:p>
      <w:pPr>
        <w:spacing w:after="0"/>
        <w:ind w:left="0"/>
        <w:jc w:val="both"/>
      </w:pPr>
      <w:r>
        <w:rPr>
          <w:rFonts w:ascii="Times New Roman"/>
          <w:b w:val="false"/>
          <w:i w:val="false"/>
          <w:color w:val="000000"/>
          <w:sz w:val="28"/>
        </w:rPr>
        <w:t>
      5) Президенттің актісін немесе тапсырмасын іске асыру жөніндегі бақылауды бекіту – актінің/тапсырманың орындалуына мониторинг пен бақылауды жүзеге асыру мүмкіндігін қамтамасыз ететін, тапсырманың әрбір тармағы бойынша орындалу мерзімін, аяқталу нысанын, жауапты орындаушыларды, бақылауды жүзеге асыру деңгейін, Президент Әкімшілігінің бақылауға жауапты құрылымдық бөлімшелерін және қажет болған кезде орындаудың түпкілікті нәтижесін көрсететін, белгіленген нысандағы құжат;</w:t>
      </w:r>
    </w:p>
    <w:bookmarkEnd w:id="27"/>
    <w:bookmarkStart w:name="z25" w:id="28"/>
    <w:p>
      <w:pPr>
        <w:spacing w:after="0"/>
        <w:ind w:left="0"/>
        <w:jc w:val="both"/>
      </w:pPr>
      <w:r>
        <w:rPr>
          <w:rFonts w:ascii="Times New Roman"/>
          <w:b w:val="false"/>
          <w:i w:val="false"/>
          <w:color w:val="000000"/>
          <w:sz w:val="28"/>
        </w:rPr>
        <w:t>
      6) Президенттің актісін немесе тапсырмасын орындау – актінің немесе тапсырманың мазмұнында қойылған мақсаттар мен міндеттерге, актінің немесе тапсырманың түпкілікті нәтижесіне және/немесе аяқталу нысанына толық және сапалы қол жеткізу және оларды толық және сапалы орындау;</w:t>
      </w:r>
    </w:p>
    <w:bookmarkEnd w:id="28"/>
    <w:bookmarkStart w:name="z26" w:id="29"/>
    <w:p>
      <w:pPr>
        <w:spacing w:after="0"/>
        <w:ind w:left="0"/>
        <w:jc w:val="both"/>
      </w:pPr>
      <w:r>
        <w:rPr>
          <w:rFonts w:ascii="Times New Roman"/>
          <w:b w:val="false"/>
          <w:i w:val="false"/>
          <w:color w:val="000000"/>
          <w:sz w:val="28"/>
        </w:rPr>
        <w:t xml:space="preserve">
      7) Президент актісінің немесе тапсырмасының орындалу мерзімін ұзарту – бастапқы белгіленген орындау мерзімі өткен соң, оның ішінде аяқталу нысаны немесе түпкілікті нәтижеге қол жеткізу бойынша орындалмаған, орындауды аяқтау мүмкін болмаған немесе толық, сапалы орындалмаған жағдайда, Президенттің немесе осы Қағидалардың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76-тармақтарында</w:t>
      </w:r>
      <w:r>
        <w:rPr>
          <w:rFonts w:ascii="Times New Roman"/>
          <w:b w:val="false"/>
          <w:i w:val="false"/>
          <w:color w:val="000000"/>
          <w:sz w:val="28"/>
        </w:rPr>
        <w:t xml:space="preserve"> көрсетілген өзге де уәкілетті адамдардың актінің немесе тапсырманың тармағын орындаудың келесі мерзімін айқындау жөніндегі шешімі;</w:t>
      </w:r>
    </w:p>
    <w:bookmarkEnd w:id="29"/>
    <w:bookmarkStart w:name="z27" w:id="30"/>
    <w:p>
      <w:pPr>
        <w:spacing w:after="0"/>
        <w:ind w:left="0"/>
        <w:jc w:val="both"/>
      </w:pPr>
      <w:r>
        <w:rPr>
          <w:rFonts w:ascii="Times New Roman"/>
          <w:b w:val="false"/>
          <w:i w:val="false"/>
          <w:color w:val="000000"/>
          <w:sz w:val="28"/>
        </w:rPr>
        <w:t>
      8) Президенттің актісін немесе тапсырмасын сапасыз орындау – орындау сапасына кінәраттардың болуы, оның ішінде формалды орындау, орындаушылардың келісілмеген және пысықталмаған ұсыныстар мен тұжырымдарды енгізуі, бұрын Президент Әкімшілігі берген ескертпелердің жойылмауы. Сапасыз орындалғаны туралы тұжырым Президент Әкімшілігі құрылымдық бөлімшесінің сараптамалық қорытындысында, Президенттің немесе Президент Әкімшілігі басшылығының, Қазақстан Республикасы Премьер-Министрінің (бұдан әрі – Премьер-Министр) немесе оның орынбасарларының қарарларында немесе хаттамалық шешімдерінде қамтылады;</w:t>
      </w:r>
    </w:p>
    <w:bookmarkEnd w:id="30"/>
    <w:bookmarkStart w:name="z28" w:id="31"/>
    <w:p>
      <w:pPr>
        <w:spacing w:after="0"/>
        <w:ind w:left="0"/>
        <w:jc w:val="both"/>
      </w:pPr>
      <w:r>
        <w:rPr>
          <w:rFonts w:ascii="Times New Roman"/>
          <w:b w:val="false"/>
          <w:i w:val="false"/>
          <w:color w:val="000000"/>
          <w:sz w:val="28"/>
        </w:rPr>
        <w:t>
      9) Президенттің актісін немесе тапсырмасын ішінара орындау – жоспарланған барлық іс-шаралардың белгіленген мерзімдерде аяқталмауы, есептік ақпаратты толық ұсынбау, актінің немесе тапсырманың мазмұнында қойылған міндеттердің толық орындалуын, сондай-ақ жоспарланған мақсаттарға, нәтижелерге және аяқталу нысанына толық қол жеткізуді қамтамасыз етпеу. Актінің немесе тапсырманың ішінара орындалғаны туралы тұжырым Президент Әкімшілігі құрылымдық бөлімшесінің сараптамалық қорытындысында (орындауды бағалауында), Президенттің немесе Президент Әкімшілігі басшылығының, Премьер-Министрдің немесе оның орынбасарларының қарарларында немесе хаттамалық шешімдерінде, сондай-ақ орындаушы мемлекеттік органның есептік ақпаратында қамтылады;</w:t>
      </w:r>
    </w:p>
    <w:bookmarkEnd w:id="31"/>
    <w:bookmarkStart w:name="z29" w:id="32"/>
    <w:p>
      <w:pPr>
        <w:spacing w:after="0"/>
        <w:ind w:left="0"/>
        <w:jc w:val="both"/>
      </w:pPr>
      <w:r>
        <w:rPr>
          <w:rFonts w:ascii="Times New Roman"/>
          <w:b w:val="false"/>
          <w:i w:val="false"/>
          <w:color w:val="000000"/>
          <w:sz w:val="28"/>
        </w:rPr>
        <w:t xml:space="preserve">
      10) Президенттің актілері немесе тапсырмалары бойынша есептік ақпарат – жауапты орындаушы актінің немесе тапсырманың орындалу барысы және нәтижелері туралы хабар беру үшін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белгіленген нысан бойынша дайындаған құжат;</w:t>
      </w:r>
    </w:p>
    <w:bookmarkEnd w:id="32"/>
    <w:bookmarkStart w:name="z30" w:id="33"/>
    <w:p>
      <w:pPr>
        <w:spacing w:after="0"/>
        <w:ind w:left="0"/>
        <w:jc w:val="both"/>
      </w:pPr>
      <w:r>
        <w:rPr>
          <w:rFonts w:ascii="Times New Roman"/>
          <w:b w:val="false"/>
          <w:i w:val="false"/>
          <w:color w:val="000000"/>
          <w:sz w:val="28"/>
        </w:rPr>
        <w:t>
      11) Президенттің бақылаудағы актісіне немесе тапсырмасына сараптамалық қорытынды – тапсырманың толық және сапалы орындалуын, орындау мерзімін ұзартудың не оны орта мерзімді/ұзақ мерзімді бақылауға ауыстырудың объективтілігін бағалау үшін Президент Әкімшілігінің жауапты құрылымдық бөлімшесі дайындаған құжат. Президент Әкімшілігінің жауапты құрылымдық бөлімшесінің сараптамалық қорытындысының құрылымына қойылатын талаптар Президент Әкімшілігінің ішкі актілерінде белгіленеді;</w:t>
      </w:r>
    </w:p>
    <w:bookmarkEnd w:id="33"/>
    <w:bookmarkStart w:name="z31" w:id="34"/>
    <w:p>
      <w:pPr>
        <w:spacing w:after="0"/>
        <w:ind w:left="0"/>
        <w:jc w:val="both"/>
      </w:pPr>
      <w:r>
        <w:rPr>
          <w:rFonts w:ascii="Times New Roman"/>
          <w:b w:val="false"/>
          <w:i w:val="false"/>
          <w:color w:val="000000"/>
          <w:sz w:val="28"/>
        </w:rPr>
        <w:t>
      12) орындаудың түпкілікті нәтижесі – іс-қимылдардың, оқиғалардың күтілетін сандық және/немесе сапалық көрсеткіші. Түпкілікті нәтиже өздерінің мазмұны белгілі бір өлшенетін әлеуметтік-экономикалық немесе өзге әсерге жетуге мүмкіндік беретін нақты тұжырымдалған шаралар қабылдауды болжайтын тапсырмалар мен актілер бойынша ғана айқындалады;</w:t>
      </w:r>
    </w:p>
    <w:bookmarkEnd w:id="34"/>
    <w:bookmarkStart w:name="z32" w:id="35"/>
    <w:p>
      <w:pPr>
        <w:spacing w:after="0"/>
        <w:ind w:left="0"/>
        <w:jc w:val="both"/>
      </w:pPr>
      <w:r>
        <w:rPr>
          <w:rFonts w:ascii="Times New Roman"/>
          <w:b w:val="false"/>
          <w:i w:val="false"/>
          <w:color w:val="000000"/>
          <w:sz w:val="28"/>
        </w:rPr>
        <w:t>
      13) қосарланатын тапсырма – мазмұны (мағыналық мәні) немесе түпкілікті нәтижесі бақылауда тұрған актіні немесе тапсырманы толығымен қамтитын тапсырма;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34" w:id="36"/>
    <w:p>
      <w:pPr>
        <w:spacing w:after="0"/>
        <w:ind w:left="0"/>
        <w:jc w:val="left"/>
      </w:pPr>
      <w:r>
        <w:rPr>
          <w:rFonts w:ascii="Times New Roman"/>
          <w:b/>
          <w:i w:val="false"/>
          <w:color w:val="000000"/>
        </w:rPr>
        <w:t xml:space="preserve"> 2. Қазақстан Республикасы Президенті жолдауының жобасын дайындау, келісу, Қазақстан Республикасы Президентінің қарауына енгізу тәртібі</w:t>
      </w:r>
    </w:p>
    <w:bookmarkEnd w:id="36"/>
    <w:bookmarkStart w:name="z35" w:id="37"/>
    <w:p>
      <w:pPr>
        <w:spacing w:after="0"/>
        <w:ind w:left="0"/>
        <w:jc w:val="both"/>
      </w:pPr>
      <w:r>
        <w:rPr>
          <w:rFonts w:ascii="Times New Roman"/>
          <w:b w:val="false"/>
          <w:i w:val="false"/>
          <w:color w:val="000000"/>
          <w:sz w:val="28"/>
        </w:rPr>
        <w:t>
      5. Жыл сайын қыркүйекте Президент Қазақстан халқына елдегі жағдай және Қазақстан Республикасының ішкі және сыртқы саясатының негізгі бағыттары туралы жолдауын арнайды.</w:t>
      </w:r>
    </w:p>
    <w:bookmarkEnd w:id="37"/>
    <w:bookmarkStart w:name="z36" w:id="38"/>
    <w:p>
      <w:pPr>
        <w:spacing w:after="0"/>
        <w:ind w:left="0"/>
        <w:jc w:val="both"/>
      </w:pPr>
      <w:r>
        <w:rPr>
          <w:rFonts w:ascii="Times New Roman"/>
          <w:b w:val="false"/>
          <w:i w:val="false"/>
          <w:color w:val="000000"/>
          <w:sz w:val="28"/>
        </w:rPr>
        <w:t>
      6. Жыл сайын мамырда Үкімет және Президентке тікелей бағынатын және есеп беретін мемлекеттік органдар Президент Әкімшілігіне Президент жолдауы жобасының тақырыбы мен мазмұны бойынша ұсыныстар жібереді.</w:t>
      </w:r>
    </w:p>
    <w:bookmarkEnd w:id="38"/>
    <w:bookmarkStart w:name="z37" w:id="39"/>
    <w:p>
      <w:pPr>
        <w:spacing w:after="0"/>
        <w:ind w:left="0"/>
        <w:jc w:val="both"/>
      </w:pPr>
      <w:r>
        <w:rPr>
          <w:rFonts w:ascii="Times New Roman"/>
          <w:b w:val="false"/>
          <w:i w:val="false"/>
          <w:color w:val="000000"/>
          <w:sz w:val="28"/>
        </w:rPr>
        <w:t>
      7. Президент Әкімшілігі жолдау жобасының тақырыбы мен мазмұны бойынша түпкілікті ұсыныстарды түзеді, олар Президентпен келісіледі.</w:t>
      </w:r>
    </w:p>
    <w:bookmarkEnd w:id="39"/>
    <w:bookmarkStart w:name="z38" w:id="40"/>
    <w:p>
      <w:pPr>
        <w:spacing w:after="0"/>
        <w:ind w:left="0"/>
        <w:jc w:val="both"/>
      </w:pPr>
      <w:r>
        <w:rPr>
          <w:rFonts w:ascii="Times New Roman"/>
          <w:b w:val="false"/>
          <w:i w:val="false"/>
          <w:color w:val="000000"/>
          <w:sz w:val="28"/>
        </w:rPr>
        <w:t>
      8. Президент Әкімшілігі жолдау жобасын Президентке 20 тамызға дейін ұсынады.</w:t>
      </w:r>
    </w:p>
    <w:bookmarkEnd w:id="40"/>
    <w:bookmarkStart w:name="z39" w:id="41"/>
    <w:p>
      <w:pPr>
        <w:spacing w:after="0"/>
        <w:ind w:left="0"/>
        <w:jc w:val="both"/>
      </w:pPr>
      <w:r>
        <w:rPr>
          <w:rFonts w:ascii="Times New Roman"/>
          <w:b w:val="false"/>
          <w:i w:val="false"/>
          <w:color w:val="000000"/>
          <w:sz w:val="28"/>
        </w:rPr>
        <w:t>
      9. Президент жолдауды, оның ішінде кезектен тыс тәртіппен дайындау мен арнаудың өзгеше тәртібін, мерзімдерін белгілеуі мүмкін.</w:t>
      </w:r>
    </w:p>
    <w:bookmarkEnd w:id="41"/>
    <w:bookmarkStart w:name="z40" w:id="42"/>
    <w:p>
      <w:pPr>
        <w:spacing w:after="0"/>
        <w:ind w:left="0"/>
        <w:jc w:val="left"/>
      </w:pPr>
      <w:r>
        <w:rPr>
          <w:rFonts w:ascii="Times New Roman"/>
          <w:b/>
          <w:i w:val="false"/>
          <w:color w:val="000000"/>
        </w:rPr>
        <w:t xml:space="preserve"> 3. Қазақстан Республикасының Президенті актілерінің жобаларын дайындау, келісу және қол қоюға ұсыну тәртібі</w:t>
      </w:r>
    </w:p>
    <w:bookmarkEnd w:id="42"/>
    <w:bookmarkStart w:name="z41" w:id="43"/>
    <w:p>
      <w:pPr>
        <w:spacing w:after="0"/>
        <w:ind w:left="0"/>
        <w:jc w:val="both"/>
      </w:pPr>
      <w:r>
        <w:rPr>
          <w:rFonts w:ascii="Times New Roman"/>
          <w:b w:val="false"/>
          <w:i w:val="false"/>
          <w:color w:val="000000"/>
          <w:sz w:val="28"/>
        </w:rPr>
        <w:t>
      10. Президент актілерінің жобаларын дайындауды:</w:t>
      </w:r>
    </w:p>
    <w:bookmarkEnd w:id="43"/>
    <w:bookmarkStart w:name="z42" w:id="44"/>
    <w:p>
      <w:pPr>
        <w:spacing w:after="0"/>
        <w:ind w:left="0"/>
        <w:jc w:val="both"/>
      </w:pPr>
      <w:r>
        <w:rPr>
          <w:rFonts w:ascii="Times New Roman"/>
          <w:b w:val="false"/>
          <w:i w:val="false"/>
          <w:color w:val="000000"/>
          <w:sz w:val="28"/>
        </w:rPr>
        <w:t>
      1) Президент Әкімшілігі;</w:t>
      </w:r>
    </w:p>
    <w:bookmarkEnd w:id="44"/>
    <w:bookmarkStart w:name="z43" w:id="45"/>
    <w:p>
      <w:pPr>
        <w:spacing w:after="0"/>
        <w:ind w:left="0"/>
        <w:jc w:val="both"/>
      </w:pPr>
      <w:r>
        <w:rPr>
          <w:rFonts w:ascii="Times New Roman"/>
          <w:b w:val="false"/>
          <w:i w:val="false"/>
          <w:color w:val="000000"/>
          <w:sz w:val="28"/>
        </w:rPr>
        <w:t>
      2) Үкімет;</w:t>
      </w:r>
    </w:p>
    <w:bookmarkEnd w:id="45"/>
    <w:bookmarkStart w:name="z44" w:id="46"/>
    <w:p>
      <w:pPr>
        <w:spacing w:after="0"/>
        <w:ind w:left="0"/>
        <w:jc w:val="both"/>
      </w:pPr>
      <w:r>
        <w:rPr>
          <w:rFonts w:ascii="Times New Roman"/>
          <w:b w:val="false"/>
          <w:i w:val="false"/>
          <w:color w:val="000000"/>
          <w:sz w:val="28"/>
        </w:rPr>
        <w:t>
      3) Қазақстан Республикасының Жоғарғы Соты;</w:t>
      </w:r>
    </w:p>
    <w:bookmarkEnd w:id="46"/>
    <w:bookmarkStart w:name="z45" w:id="47"/>
    <w:p>
      <w:pPr>
        <w:spacing w:after="0"/>
        <w:ind w:left="0"/>
        <w:jc w:val="both"/>
      </w:pPr>
      <w:r>
        <w:rPr>
          <w:rFonts w:ascii="Times New Roman"/>
          <w:b w:val="false"/>
          <w:i w:val="false"/>
          <w:color w:val="000000"/>
          <w:sz w:val="28"/>
        </w:rPr>
        <w:t>
      4) Президентке тікелей бағынатын және есеп беретін мемлекеттік органдар;</w:t>
      </w:r>
    </w:p>
    <w:bookmarkEnd w:id="47"/>
    <w:bookmarkStart w:name="z46" w:id="48"/>
    <w:p>
      <w:pPr>
        <w:spacing w:after="0"/>
        <w:ind w:left="0"/>
        <w:jc w:val="both"/>
      </w:pPr>
      <w:r>
        <w:rPr>
          <w:rFonts w:ascii="Times New Roman"/>
          <w:b w:val="false"/>
          <w:i w:val="false"/>
          <w:color w:val="000000"/>
          <w:sz w:val="28"/>
        </w:rPr>
        <w:t>
      5) Қазақстан Республикасының жергілікті атқарушы органдары;</w:t>
      </w:r>
    </w:p>
    <w:bookmarkEnd w:id="48"/>
    <w:bookmarkStart w:name="z47" w:id="49"/>
    <w:p>
      <w:pPr>
        <w:spacing w:after="0"/>
        <w:ind w:left="0"/>
        <w:jc w:val="both"/>
      </w:pPr>
      <w:r>
        <w:rPr>
          <w:rFonts w:ascii="Times New Roman"/>
          <w:b w:val="false"/>
          <w:i w:val="false"/>
          <w:color w:val="000000"/>
          <w:sz w:val="28"/>
        </w:rPr>
        <w:t>
      6) Президент айқындайтын өзге де мемлекеттік органдар және лауазымды адамдар жүзеге асырады.</w:t>
      </w:r>
    </w:p>
    <w:bookmarkEnd w:id="49"/>
    <w:bookmarkStart w:name="z48" w:id="50"/>
    <w:p>
      <w:pPr>
        <w:spacing w:after="0"/>
        <w:ind w:left="0"/>
        <w:jc w:val="both"/>
      </w:pPr>
      <w:r>
        <w:rPr>
          <w:rFonts w:ascii="Times New Roman"/>
          <w:b w:val="false"/>
          <w:i w:val="false"/>
          <w:color w:val="000000"/>
          <w:sz w:val="28"/>
        </w:rPr>
        <w:t>
      11. Президент Әкімшілігінің құрылымдық бөлімшесі әзірлеген Президент актісінің жобасы қағаздағы және электрондық түрде дайындалады. Егер акт екі және одан да көп парақтан тұрса, қағаз түріндегі жобаға Президент Әкімшілігінің әзірлеуші құрылымдық бөлімшесінің басшысы бірінші парақтан басқа, әрбір парағына қол қояды.</w:t>
      </w:r>
    </w:p>
    <w:bookmarkEnd w:id="50"/>
    <w:p>
      <w:pPr>
        <w:spacing w:after="0"/>
        <w:ind w:left="0"/>
        <w:jc w:val="both"/>
      </w:pPr>
      <w:r>
        <w:rPr>
          <w:rFonts w:ascii="Times New Roman"/>
          <w:b w:val="false"/>
          <w:i w:val="false"/>
          <w:color w:val="000000"/>
          <w:sz w:val="28"/>
        </w:rPr>
        <w:t xml:space="preserve">
      Президент актісінің жобасы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белгілеген тәртіппен Президент Әкімшілігінің мүдделі құрылымдық бөлімшелерімен және жауапты лауазымды адамдарымен келісіледі.</w:t>
      </w:r>
    </w:p>
    <w:p>
      <w:pPr>
        <w:spacing w:after="0"/>
        <w:ind w:left="0"/>
        <w:jc w:val="both"/>
      </w:pPr>
      <w:r>
        <w:rPr>
          <w:rFonts w:ascii="Times New Roman"/>
          <w:b w:val="false"/>
          <w:i w:val="false"/>
          <w:color w:val="000000"/>
          <w:sz w:val="28"/>
        </w:rPr>
        <w:t>
      Президент Әкімшілігі әзірлеген Президент актісінің жобасын Үкіметтің немесе орталық мемлекеттік органдардың өзге де лауазымды адамдарымен келісу қажет болғанда, мұндай келісу қағаздағы түрінде жүзеге асырылады.</w:t>
      </w:r>
    </w:p>
    <w:bookmarkStart w:name="z49" w:id="51"/>
    <w:p>
      <w:pPr>
        <w:spacing w:after="0"/>
        <w:ind w:left="0"/>
        <w:jc w:val="both"/>
      </w:pPr>
      <w:r>
        <w:rPr>
          <w:rFonts w:ascii="Times New Roman"/>
          <w:b w:val="false"/>
          <w:i w:val="false"/>
          <w:color w:val="000000"/>
          <w:sz w:val="28"/>
        </w:rPr>
        <w:t>
      12. Президент актілерінің жобаларын дайындауды тиісті мемлекеттік органдар құзыретіне сәйкес өз бастамасы бойынша не жоғары тұрған мемлекеттік органдардың немесе лауазымды адамдардың тапсырмасы бойынша жүзеге асырады.</w:t>
      </w:r>
    </w:p>
    <w:bookmarkEnd w:id="51"/>
    <w:bookmarkStart w:name="z50" w:id="52"/>
    <w:p>
      <w:pPr>
        <w:spacing w:after="0"/>
        <w:ind w:left="0"/>
        <w:jc w:val="both"/>
      </w:pPr>
      <w:r>
        <w:rPr>
          <w:rFonts w:ascii="Times New Roman"/>
          <w:b w:val="false"/>
          <w:i w:val="false"/>
          <w:color w:val="000000"/>
          <w:sz w:val="28"/>
        </w:rPr>
        <w:t>
      13. Үкімет, сондай-ақ жергілікті атқарушы органдар дайындаған мемлекеттік тілдегі және орыс тіліндегі Президент актілерінің жобалары және оларға қосымшалар Президент Әкімшілігіне Үкіметтің қаулысымен электрондық құжат айналымының жүйесі арқылы электрондық түрде енгізіледі.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51" w:id="53"/>
    <w:p>
      <w:pPr>
        <w:spacing w:after="0"/>
        <w:ind w:left="0"/>
        <w:jc w:val="both"/>
      </w:pPr>
      <w:r>
        <w:rPr>
          <w:rFonts w:ascii="Times New Roman"/>
          <w:b w:val="false"/>
          <w:i w:val="false"/>
          <w:color w:val="000000"/>
          <w:sz w:val="28"/>
        </w:rPr>
        <w:t>
      14. Президент актілерінің жобаларын:</w:t>
      </w:r>
    </w:p>
    <w:bookmarkEnd w:id="53"/>
    <w:p>
      <w:pPr>
        <w:spacing w:after="0"/>
        <w:ind w:left="0"/>
        <w:jc w:val="both"/>
      </w:pPr>
      <w:r>
        <w:rPr>
          <w:rFonts w:ascii="Times New Roman"/>
          <w:b w:val="false"/>
          <w:i w:val="false"/>
          <w:color w:val="000000"/>
          <w:sz w:val="28"/>
        </w:rPr>
        <w:t>
      1) Үкімет – Премьер-Министрдің қолы қойылып;</w:t>
      </w:r>
    </w:p>
    <w:p>
      <w:pPr>
        <w:spacing w:after="0"/>
        <w:ind w:left="0"/>
        <w:jc w:val="both"/>
      </w:pPr>
      <w:r>
        <w:rPr>
          <w:rFonts w:ascii="Times New Roman"/>
          <w:b w:val="false"/>
          <w:i w:val="false"/>
          <w:color w:val="000000"/>
          <w:sz w:val="28"/>
        </w:rPr>
        <w:t>
      2) өзге де мемлекеттік органдар – осы органдардың бірінші басшыларының қолы қойылып, электрондық құжат айналымының жүйесі арқылы электрондық түрде енгізеді.</w:t>
      </w:r>
    </w:p>
    <w:p>
      <w:pPr>
        <w:spacing w:after="0"/>
        <w:ind w:left="0"/>
        <w:jc w:val="both"/>
      </w:pPr>
      <w:r>
        <w:rPr>
          <w:rFonts w:ascii="Times New Roman"/>
          <w:b w:val="false"/>
          <w:i w:val="false"/>
          <w:color w:val="000000"/>
          <w:sz w:val="28"/>
        </w:rPr>
        <w:t>
      Президент актілерінің жобалары әзірлеуші мемлекеттік органның, Қазақстан Республикасы Әділет министрлігінің, бюджеттік жоспарлау жөніндегі уәкілетті органның және басқа да мүдделі мемлекеттік органдардың басшыларымен электрондық келісу парағында келісіледі, бұған Президенттің әзірлеуші мемлекеттік органның басшысы ғана виза қоятын судьяларды лауазымға тағайындау және лауазымнан босату мәселелері жөніндегі актілерінің жобалары қосылмайды.</w:t>
      </w:r>
    </w:p>
    <w:p>
      <w:pPr>
        <w:spacing w:after="0"/>
        <w:ind w:left="0"/>
        <w:jc w:val="both"/>
      </w:pPr>
      <w:r>
        <w:rPr>
          <w:rFonts w:ascii="Times New Roman"/>
          <w:b w:val="false"/>
          <w:i w:val="false"/>
          <w:color w:val="000000"/>
          <w:sz w:val="28"/>
        </w:rPr>
        <w:t>
      Мемлекеттік құпияларды қамтитын Президент актілерінің жобалары қағаздағы түрінде келісіледі және Президент Әкімшілігіне енгізіледі.</w:t>
      </w:r>
    </w:p>
    <w:p>
      <w:pPr>
        <w:spacing w:after="0"/>
        <w:ind w:left="0"/>
        <w:jc w:val="both"/>
      </w:pPr>
      <w:r>
        <w:rPr>
          <w:rFonts w:ascii="Times New Roman"/>
          <w:b w:val="false"/>
          <w:i w:val="false"/>
          <w:color w:val="000000"/>
          <w:sz w:val="28"/>
        </w:rPr>
        <w:t>
      Таратылуы шектелген қызметтік ақпаратты қамтитын Президент актілерінің жобалары электрондық құжат айналымы жүйесі арқылы электрондық форматта беру мүмкіндігі болмаған айрықша жағдайларда ғана қағаздағы түрінде келісіледі және Президент Әкімшілігіне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15. Президент актісінің енгізілетін жобасына:</w:t>
      </w:r>
    </w:p>
    <w:bookmarkEnd w:id="54"/>
    <w:bookmarkStart w:name="z56" w:id="55"/>
    <w:p>
      <w:pPr>
        <w:spacing w:after="0"/>
        <w:ind w:left="0"/>
        <w:jc w:val="both"/>
      </w:pPr>
      <w:r>
        <w:rPr>
          <w:rFonts w:ascii="Times New Roman"/>
          <w:b w:val="false"/>
          <w:i w:val="false"/>
          <w:color w:val="000000"/>
          <w:sz w:val="28"/>
        </w:rPr>
        <w:t>
      1) үш парақтан, ал күрделі мәселелер бойынша бес парақтан аспайтын түсіндірме жазба қоса беріледі, онда мәселенің нысанасы, әлеуметтік-экономикалық және қажет болған кезде саяси-құқықтық, экологиялық, демографиялық және өзге де негіздемелер, актіні қабылдаудың күтілетін салдарының болжамы, Президенттің осы мәселе бойынша бұрын қабылданған актілерінің тізбесі және олардың орындалуы туралы ақпарат баяндалады.</w:t>
      </w:r>
    </w:p>
    <w:bookmarkEnd w:id="55"/>
    <w:p>
      <w:pPr>
        <w:spacing w:after="0"/>
        <w:ind w:left="0"/>
        <w:jc w:val="both"/>
      </w:pPr>
      <w:r>
        <w:rPr>
          <w:rFonts w:ascii="Times New Roman"/>
          <w:b w:val="false"/>
          <w:i w:val="false"/>
          <w:color w:val="000000"/>
          <w:sz w:val="28"/>
        </w:rPr>
        <w:t>
      Үкімет енгізетін Президент актісінің жобасына түсіндірме жазбаға – Премьер-Министр, өзге мемлекеттік органдар енгізетінге әзірлеуші мемлекеттік органның бірінші басшысы қол қояды;</w:t>
      </w:r>
    </w:p>
    <w:bookmarkStart w:name="z57" w:id="56"/>
    <w:p>
      <w:pPr>
        <w:spacing w:after="0"/>
        <w:ind w:left="0"/>
        <w:jc w:val="both"/>
      </w:pPr>
      <w:r>
        <w:rPr>
          <w:rFonts w:ascii="Times New Roman"/>
          <w:b w:val="false"/>
          <w:i w:val="false"/>
          <w:color w:val="000000"/>
          <w:sz w:val="28"/>
        </w:rPr>
        <w:t>
      2) егер Президент актісінің жобасы жеке кәсіпкерлік субъектілерінің салалық мүдделерін қозғайтын жағдайда сараптамалық кеңес мүшелерінің, Қазақстан Республикасы Ұлттық кәсіпкерлер палатасының сараптамалық қорытындыларының көшірмелері;</w:t>
      </w:r>
    </w:p>
    <w:bookmarkEnd w:id="56"/>
    <w:bookmarkStart w:name="z58" w:id="57"/>
    <w:p>
      <w:pPr>
        <w:spacing w:after="0"/>
        <w:ind w:left="0"/>
        <w:jc w:val="both"/>
      </w:pPr>
      <w:r>
        <w:rPr>
          <w:rFonts w:ascii="Times New Roman"/>
          <w:b w:val="false"/>
          <w:i w:val="false"/>
          <w:color w:val="000000"/>
          <w:sz w:val="28"/>
        </w:rPr>
        <w:t>
      3) егер акт жобасы Президенттің қолданыстағы актілеріне өзгерістер және/немесе толықтырулар енгізуді көздейтін жағдайда, енгізілетін өзгерістер мен толықтырулардың тиісті негіздемесі бар Президент актісі жобасының қолданыстағы және ұсынылатын редакциясының салыстырма кестесі;</w:t>
      </w:r>
    </w:p>
    <w:bookmarkEnd w:id="57"/>
    <w:bookmarkStart w:name="z59" w:id="5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жасалған келісу парағы;</w:t>
      </w:r>
    </w:p>
    <w:bookmarkEnd w:id="58"/>
    <w:bookmarkStart w:name="z60" w:id="59"/>
    <w:p>
      <w:pPr>
        <w:spacing w:after="0"/>
        <w:ind w:left="0"/>
        <w:jc w:val="both"/>
      </w:pPr>
      <w:r>
        <w:rPr>
          <w:rFonts w:ascii="Times New Roman"/>
          <w:b w:val="false"/>
          <w:i w:val="false"/>
          <w:color w:val="000000"/>
          <w:sz w:val="28"/>
        </w:rPr>
        <w:t>
      5) Президент актісінің жобасында белгіленетін тікелей құзыреті болған кезде, Президент актісінің енгізілетін жобасын іске асыру үшін қабылдануы қажет нормативтік құқықтық актілердің тиісті жобалары;</w:t>
      </w:r>
    </w:p>
    <w:bookmarkEnd w:id="59"/>
    <w:bookmarkStart w:name="z61" w:id="60"/>
    <w:p>
      <w:pPr>
        <w:spacing w:after="0"/>
        <w:ind w:left="0"/>
        <w:jc w:val="both"/>
      </w:pPr>
      <w:r>
        <w:rPr>
          <w:rFonts w:ascii="Times New Roman"/>
          <w:b w:val="false"/>
          <w:i w:val="false"/>
          <w:color w:val="000000"/>
          <w:sz w:val="28"/>
        </w:rPr>
        <w:t>
      6) акт жобасында визалары болған жағдайда, мемлекеттік органның бірінші басшысының міндеттерін атқарушы адамдарға міндеттердің жүктелгені немесе оларға Президент актілерінің жобаларын келісу құқығы берілгені туралы бұйрықтың немесе өкімнің көшірмесі;</w:t>
      </w:r>
    </w:p>
    <w:bookmarkEnd w:id="60"/>
    <w:bookmarkStart w:name="z62" w:id="61"/>
    <w:p>
      <w:pPr>
        <w:spacing w:after="0"/>
        <w:ind w:left="0"/>
        <w:jc w:val="both"/>
      </w:pPr>
      <w:r>
        <w:rPr>
          <w:rFonts w:ascii="Times New Roman"/>
          <w:b w:val="false"/>
          <w:i w:val="false"/>
          <w:color w:val="000000"/>
          <w:sz w:val="28"/>
        </w:rPr>
        <w:t>
      7) өзге қажетті материалдар қоса беріледі.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63" w:id="62"/>
    <w:p>
      <w:pPr>
        <w:spacing w:after="0"/>
        <w:ind w:left="0"/>
        <w:jc w:val="both"/>
      </w:pPr>
      <w:r>
        <w:rPr>
          <w:rFonts w:ascii="Times New Roman"/>
          <w:b w:val="false"/>
          <w:i w:val="false"/>
          <w:color w:val="000000"/>
          <w:sz w:val="28"/>
        </w:rPr>
        <w:t>
      16. Президенттің:</w:t>
      </w:r>
    </w:p>
    <w:bookmarkEnd w:id="62"/>
    <w:bookmarkStart w:name="z64" w:id="63"/>
    <w:p>
      <w:pPr>
        <w:spacing w:after="0"/>
        <w:ind w:left="0"/>
        <w:jc w:val="both"/>
      </w:pPr>
      <w:r>
        <w:rPr>
          <w:rFonts w:ascii="Times New Roman"/>
          <w:b w:val="false"/>
          <w:i w:val="false"/>
          <w:color w:val="000000"/>
          <w:sz w:val="28"/>
        </w:rPr>
        <w:t>
      1) Үкіметтің және Премьер-Министрдің өкілеттігін қозғайтын актілері Премьер-Министрмен, сондай-ақ мүдделі мемлекеттік органдардың басшыларымен келісіледі. Бұл ретте Президенттің мемлекеттік кірістерді қысқартуды немесе мемлекеттік шығыстарды ұлғайтуды көздейтін актілерінің жобалары, сондай-ақ Үкіметтің бастамасы бойынша дайындалатын актілердің жобалары Премьер-Министрдің, Қазақстан Республикасы Үкіметінің Аппараты (бұдан әрі – Үкімет Аппараты) Басшысының қойған қолымен бекемделеді;</w:t>
      </w:r>
    </w:p>
    <w:bookmarkEnd w:id="63"/>
    <w:bookmarkStart w:name="z65" w:id="64"/>
    <w:p>
      <w:pPr>
        <w:spacing w:after="0"/>
        <w:ind w:left="0"/>
        <w:jc w:val="both"/>
      </w:pPr>
      <w:r>
        <w:rPr>
          <w:rFonts w:ascii="Times New Roman"/>
          <w:b w:val="false"/>
          <w:i w:val="false"/>
          <w:color w:val="000000"/>
          <w:sz w:val="28"/>
        </w:rPr>
        <w:t>
      2) өзге де мемлекеттік органдардың өкілеттігін қозғайтын актілері осы мемлекеттік органдардың басшыларымен келісіледі.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17. Президенттің халықаралық шарттар мен келісімдер туралы, осындай құжаттарға қол қою құқығын беру туралы актілерінің жобалары Президент Әкімшілігіне халықаралық құжаттарға қол қоюдың белгіленген күнінен кемінде бес жұмыс күні бұрын енгізіледі.</w:t>
      </w:r>
    </w:p>
    <w:bookmarkEnd w:id="65"/>
    <w:bookmarkStart w:name="z67" w:id="66"/>
    <w:p>
      <w:pPr>
        <w:spacing w:after="0"/>
        <w:ind w:left="0"/>
        <w:jc w:val="both"/>
      </w:pPr>
      <w:r>
        <w:rPr>
          <w:rFonts w:ascii="Times New Roman"/>
          <w:b w:val="false"/>
          <w:i w:val="false"/>
          <w:color w:val="000000"/>
          <w:sz w:val="28"/>
        </w:rPr>
        <w:t>
      18. Президент Әкімшілігі Президент актілерінің жобаларына:</w:t>
      </w:r>
    </w:p>
    <w:bookmarkEnd w:id="66"/>
    <w:bookmarkStart w:name="z68" w:id="67"/>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заңнамалық актілеріне, Президенттің жарлықтарына, өзге де нормативтік құқықтық актілерге, сондай-ақ ратификацияланған халықаралық шарттарға сәйкестігі;</w:t>
      </w:r>
    </w:p>
    <w:bookmarkEnd w:id="67"/>
    <w:bookmarkStart w:name="z69" w:id="68"/>
    <w:p>
      <w:pPr>
        <w:spacing w:after="0"/>
        <w:ind w:left="0"/>
        <w:jc w:val="both"/>
      </w:pPr>
      <w:r>
        <w:rPr>
          <w:rFonts w:ascii="Times New Roman"/>
          <w:b w:val="false"/>
          <w:i w:val="false"/>
          <w:color w:val="000000"/>
          <w:sz w:val="28"/>
        </w:rPr>
        <w:t>
      2) Президент айқындайтын ішкі және сыртқы саясаттың негізгі бағыттарына сәйкестігі;</w:t>
      </w:r>
    </w:p>
    <w:bookmarkEnd w:id="68"/>
    <w:bookmarkStart w:name="z70" w:id="69"/>
    <w:p>
      <w:pPr>
        <w:spacing w:after="0"/>
        <w:ind w:left="0"/>
        <w:jc w:val="both"/>
      </w:pPr>
      <w:r>
        <w:rPr>
          <w:rFonts w:ascii="Times New Roman"/>
          <w:b w:val="false"/>
          <w:i w:val="false"/>
          <w:color w:val="000000"/>
          <w:sz w:val="28"/>
        </w:rPr>
        <w:t>
      3) елдің стратегиялық мақсаттары мен міндеттеріне сәйкестігі, оның ішінде олардың орындалуының Қазақстан Республикасының Ұлттық даму жоспарында және Мемлекеттік жоспарлау жүйесінің өзге де құжаттарында айқындалған ел дамуының стратегиялық көрсеткіштеріне қол жеткізуге тигізетін ықпалы;</w:t>
      </w:r>
    </w:p>
    <w:bookmarkEnd w:id="69"/>
    <w:bookmarkStart w:name="z71" w:id="70"/>
    <w:p>
      <w:pPr>
        <w:spacing w:after="0"/>
        <w:ind w:left="0"/>
        <w:jc w:val="both"/>
      </w:pPr>
      <w:r>
        <w:rPr>
          <w:rFonts w:ascii="Times New Roman"/>
          <w:b w:val="false"/>
          <w:i w:val="false"/>
          <w:color w:val="000000"/>
          <w:sz w:val="28"/>
        </w:rPr>
        <w:t>
      4) Президенттің, Президент Әкімшілігінің тапсырмаларына сәйкестігі;</w:t>
      </w:r>
    </w:p>
    <w:bookmarkEnd w:id="70"/>
    <w:bookmarkStart w:name="z72" w:id="71"/>
    <w:p>
      <w:pPr>
        <w:spacing w:after="0"/>
        <w:ind w:left="0"/>
        <w:jc w:val="both"/>
      </w:pPr>
      <w:r>
        <w:rPr>
          <w:rFonts w:ascii="Times New Roman"/>
          <w:b w:val="false"/>
          <w:i w:val="false"/>
          <w:color w:val="000000"/>
          <w:sz w:val="28"/>
        </w:rPr>
        <w:t>
      5) ұсынылатын актіні қабылдаудың әлеуметтік-экономикалық, саяси-құқықтық, экологиялық, демографиялық және өзге де салдарларын айқындау;</w:t>
      </w:r>
    </w:p>
    <w:bookmarkEnd w:id="71"/>
    <w:bookmarkStart w:name="z73" w:id="72"/>
    <w:p>
      <w:pPr>
        <w:spacing w:after="0"/>
        <w:ind w:left="0"/>
        <w:jc w:val="both"/>
      </w:pPr>
      <w:r>
        <w:rPr>
          <w:rFonts w:ascii="Times New Roman"/>
          <w:b w:val="false"/>
          <w:i w:val="false"/>
          <w:color w:val="000000"/>
          <w:sz w:val="28"/>
        </w:rPr>
        <w:t>
      6) барлық мүдделі мемлекеттік органдармен келісілуі;</w:t>
      </w:r>
    </w:p>
    <w:bookmarkEnd w:id="72"/>
    <w:bookmarkStart w:name="z74" w:id="73"/>
    <w:p>
      <w:pPr>
        <w:spacing w:after="0"/>
        <w:ind w:left="0"/>
        <w:jc w:val="both"/>
      </w:pPr>
      <w:r>
        <w:rPr>
          <w:rFonts w:ascii="Times New Roman"/>
          <w:b w:val="false"/>
          <w:i w:val="false"/>
          <w:color w:val="000000"/>
          <w:sz w:val="28"/>
        </w:rPr>
        <w:t>
      7) заң техникасы мен іс қағаздарын жүргізу талаптарына сәйкестігі;</w:t>
      </w:r>
    </w:p>
    <w:bookmarkEnd w:id="73"/>
    <w:bookmarkStart w:name="z75" w:id="74"/>
    <w:p>
      <w:pPr>
        <w:spacing w:after="0"/>
        <w:ind w:left="0"/>
        <w:jc w:val="both"/>
      </w:pPr>
      <w:r>
        <w:rPr>
          <w:rFonts w:ascii="Times New Roman"/>
          <w:b w:val="false"/>
          <w:i w:val="false"/>
          <w:color w:val="000000"/>
          <w:sz w:val="28"/>
        </w:rPr>
        <w:t>
      8) мемлекеттік тілдегі және орыс тіліндегі мәтіндердің теңтүпнұсқалығы;</w:t>
      </w:r>
    </w:p>
    <w:bookmarkEnd w:id="74"/>
    <w:bookmarkStart w:name="z76" w:id="75"/>
    <w:p>
      <w:pPr>
        <w:spacing w:after="0"/>
        <w:ind w:left="0"/>
        <w:jc w:val="both"/>
      </w:pPr>
      <w:r>
        <w:rPr>
          <w:rFonts w:ascii="Times New Roman"/>
          <w:b w:val="false"/>
          <w:i w:val="false"/>
          <w:color w:val="000000"/>
          <w:sz w:val="28"/>
        </w:rPr>
        <w:t>
      9) осы Қағидалардың өзге де талаптарына сәйкестігі тұрғысынан сараптама жүргізеді.</w:t>
      </w:r>
    </w:p>
    <w:bookmarkEnd w:id="75"/>
    <w:bookmarkStart w:name="z77" w:id="76"/>
    <w:p>
      <w:pPr>
        <w:spacing w:after="0"/>
        <w:ind w:left="0"/>
        <w:jc w:val="both"/>
      </w:pPr>
      <w:r>
        <w:rPr>
          <w:rFonts w:ascii="Times New Roman"/>
          <w:b w:val="false"/>
          <w:i w:val="false"/>
          <w:color w:val="000000"/>
          <w:sz w:val="28"/>
        </w:rPr>
        <w:t>
      19. Судьяларды лауазымға тағайындау және лауазымнан босату мәселелері жөніндегі актілерді қоспағанда, Президент Әкімшілігінде Президент актілерінің жобаларына сараптама, егер Президент Әкімшілігінің Басшысы өзгеше мерзім белгілемесе, келіп түскен күнінен бастап бес жұмыс күні ішінде жүзеге асырылады.</w:t>
      </w:r>
    </w:p>
    <w:bookmarkEnd w:id="76"/>
    <w:p>
      <w:pPr>
        <w:spacing w:after="0"/>
        <w:ind w:left="0"/>
        <w:jc w:val="both"/>
      </w:pPr>
      <w:r>
        <w:rPr>
          <w:rFonts w:ascii="Times New Roman"/>
          <w:b w:val="false"/>
          <w:i w:val="false"/>
          <w:color w:val="000000"/>
          <w:sz w:val="28"/>
        </w:rPr>
        <w:t>
      Президент актілерінің жобаларын сараптау нәтижелері Президент Әкімшілігі құрылымдық бөлімшелерінің сараптамалық қорытындылары түрінде ресімделеді.</w:t>
      </w:r>
    </w:p>
    <w:p>
      <w:pPr>
        <w:spacing w:after="0"/>
        <w:ind w:left="0"/>
        <w:jc w:val="both"/>
      </w:pPr>
      <w:r>
        <w:rPr>
          <w:rFonts w:ascii="Times New Roman"/>
          <w:b w:val="false"/>
          <w:i w:val="false"/>
          <w:color w:val="000000"/>
          <w:sz w:val="28"/>
        </w:rPr>
        <w:t>
      Президент Әкімшілігінің бірлесіп орындаушылар болып табылатын құрылымдық бөлімшелерінде Президент актісінің жобасы бойынша қарсылықтар болмаған жағдайда, олардың сараптамалық қорытындылар дайындауы талап етілмейді, сараптама нәтижелері Президент Әкімшілігінің жауапты лауазымды адамдарының электрондық визалары арқылы ресімделеді.</w:t>
      </w:r>
    </w:p>
    <w:bookmarkStart w:name="z78" w:id="77"/>
    <w:p>
      <w:pPr>
        <w:spacing w:after="0"/>
        <w:ind w:left="0"/>
        <w:jc w:val="both"/>
      </w:pPr>
      <w:r>
        <w:rPr>
          <w:rFonts w:ascii="Times New Roman"/>
          <w:b w:val="false"/>
          <w:i w:val="false"/>
          <w:color w:val="000000"/>
          <w:sz w:val="28"/>
        </w:rPr>
        <w:t>
      20. Мемлекеттік жоспарлау жүйесінің құжаттарын бекіту туралы Президент актілерінің жобаларын Президент Әкімшілігінің құрылымдық бөлімшелері Президент Әкімшілігіне келіп түскен күнінен бастап он жұмыс күнінен аспайтын мерзімде қарайды.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21. Егер Президент актісінің жобасында кемшіліктер анықталса немесе ол бойынша жұмыс тәртібімен жойылатын қарсылықтар болса, егер Президент Әкімшілігінің Басшысы, Қауіпсіздік Кеңесінің Хатшысы, Президент Әкімшілігі Басшысының бірінші орынбасары, Президент Кеңсесінің бастығы, Президенттің көмекшісі немесе кеңесшісі өзгеше мерзім белгілемесе, жоба Президент Әкімшілігінде бес жұмыс күнінің ішінде барлық мүдделі мемлекеттік органдардың қатысуымен пысықталуы мүмкін.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Президентінің 10.02.2025 </w:t>
      </w:r>
      <w:r>
        <w:rPr>
          <w:rFonts w:ascii="Times New Roman"/>
          <w:b w:val="false"/>
          <w:i w:val="false"/>
          <w:color w:val="000000"/>
          <w:sz w:val="28"/>
        </w:rPr>
        <w:t>№ 777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0" w:id="79"/>
    <w:p>
      <w:pPr>
        <w:spacing w:after="0"/>
        <w:ind w:left="0"/>
        <w:jc w:val="both"/>
      </w:pPr>
      <w:r>
        <w:rPr>
          <w:rFonts w:ascii="Times New Roman"/>
          <w:b w:val="false"/>
          <w:i w:val="false"/>
          <w:color w:val="000000"/>
          <w:sz w:val="28"/>
        </w:rPr>
        <w:t>
      22. Егер жоба бойынша кемшіліктер немесе қарсылықтар елеулі болса және оларды Президент Әкімшілігінде қарау кезеңінде жою мүмкін болмаса, онда Президент актісінің жобасы Президент Әкімшілігі Басшысының шешімі бойынша актінің жобасын енгізген мемлекеттік органға пысықтауға қайтарылады.</w:t>
      </w:r>
    </w:p>
    <w:bookmarkEnd w:id="79"/>
    <w:p>
      <w:pPr>
        <w:spacing w:after="0"/>
        <w:ind w:left="0"/>
        <w:jc w:val="both"/>
      </w:pPr>
      <w:r>
        <w:rPr>
          <w:rFonts w:ascii="Times New Roman"/>
          <w:b w:val="false"/>
          <w:i w:val="false"/>
          <w:color w:val="000000"/>
          <w:sz w:val="28"/>
        </w:rPr>
        <w:t>
      Егер өзгеше мерзімдер белгіленбесе, Президент актісінің жобасы пысықталғаннан кейін Премьер-Министр орынбасарының немесе Үкімет Аппараты Басшысының ілеспе хатымен не Үкіметтің құрылымына кірмейтін әзірлеуші мемлекеттік органның хатымен он жұмыс күні ішінде Президент Әкімшілігіне электрондық түрде қайтадан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81" w:id="80"/>
    <w:p>
      <w:pPr>
        <w:spacing w:after="0"/>
        <w:ind w:left="0"/>
        <w:jc w:val="both"/>
      </w:pPr>
      <w:r>
        <w:rPr>
          <w:rFonts w:ascii="Times New Roman"/>
          <w:b w:val="false"/>
          <w:i w:val="false"/>
          <w:color w:val="000000"/>
          <w:sz w:val="28"/>
        </w:rPr>
        <w:t xml:space="preserve">
      23. Осы Қағидалардың </w:t>
      </w:r>
      <w:r>
        <w:rPr>
          <w:rFonts w:ascii="Times New Roman"/>
          <w:b w:val="false"/>
          <w:i w:val="false"/>
          <w:color w:val="000000"/>
          <w:sz w:val="28"/>
        </w:rPr>
        <w:t>21</w:t>
      </w:r>
      <w:r>
        <w:rPr>
          <w:rFonts w:ascii="Times New Roman"/>
          <w:b w:val="false"/>
          <w:i w:val="false"/>
          <w:color w:val="000000"/>
          <w:sz w:val="28"/>
        </w:rPr>
        <w:t xml:space="preserve"> немесе </w:t>
      </w:r>
      <w:r>
        <w:rPr>
          <w:rFonts w:ascii="Times New Roman"/>
          <w:b w:val="false"/>
          <w:i w:val="false"/>
          <w:color w:val="000000"/>
          <w:sz w:val="28"/>
        </w:rPr>
        <w:t>22-тармақтарына</w:t>
      </w:r>
      <w:r>
        <w:rPr>
          <w:rFonts w:ascii="Times New Roman"/>
          <w:b w:val="false"/>
          <w:i w:val="false"/>
          <w:color w:val="000000"/>
          <w:sz w:val="28"/>
        </w:rPr>
        <w:t xml:space="preserve"> сәйкес Президент актісінің жобасы Президент Әкімшілігінде пысықталғаннан кейін Президент Әкімшілігінің жауапты құрылымдық бөлімшесі оның қағаз түріндегі түпкілікті нұсқасын мемлекеттік тілдегі және орыс тіліндегі тиісті бланкілерде дайындауды қамтамасыз етеді.</w:t>
      </w:r>
    </w:p>
    <w:bookmarkEnd w:id="80"/>
    <w:bookmarkStart w:name="z82" w:id="81"/>
    <w:p>
      <w:pPr>
        <w:spacing w:after="0"/>
        <w:ind w:left="0"/>
        <w:jc w:val="both"/>
      </w:pPr>
      <w:r>
        <w:rPr>
          <w:rFonts w:ascii="Times New Roman"/>
          <w:b w:val="false"/>
          <w:i w:val="false"/>
          <w:color w:val="000000"/>
          <w:sz w:val="28"/>
        </w:rPr>
        <w:t>
      24. Президент актісі жобасының әрбір парағына Президент Әкімшілігінің жауапты құрылымдық бөлімшесінің басшысы қол қойған қағаз жеткізгіштерде тиісті бланкілердегі түпкілікті нұсқасы екі жұмыс күні ішінде Үкімет Аппаратына немесе әзірлеуші мемлекеттік органға уәкілетті адамның визасын алуды қамтамасыз ету үшін жұмыс тәртібімен беріледі.</w:t>
      </w:r>
    </w:p>
    <w:bookmarkEnd w:id="81"/>
    <w:p>
      <w:pPr>
        <w:spacing w:after="0"/>
        <w:ind w:left="0"/>
        <w:jc w:val="both"/>
      </w:pPr>
      <w:r>
        <w:rPr>
          <w:rFonts w:ascii="Times New Roman"/>
          <w:b w:val="false"/>
          <w:i w:val="false"/>
          <w:color w:val="000000"/>
          <w:sz w:val="28"/>
        </w:rPr>
        <w:t xml:space="preserve">
      Президент актісі жобасының қағаз жеткізгіштегі түпкілікті нұсқасына әзірлеуші мемлекеттік органның бірінші басшысы виза қояды. Акт жобасына Премьер-Министрдің виза қоюын Үкімет Аппараты қамтамасыз етеді. </w:t>
      </w:r>
    </w:p>
    <w:p>
      <w:pPr>
        <w:spacing w:after="0"/>
        <w:ind w:left="0"/>
        <w:jc w:val="both"/>
      </w:pPr>
      <w:r>
        <w:rPr>
          <w:rFonts w:ascii="Times New Roman"/>
          <w:b w:val="false"/>
          <w:i w:val="false"/>
          <w:color w:val="000000"/>
          <w:sz w:val="28"/>
        </w:rPr>
        <w:t>
      Президенттің қол қоюына енгізілгенге дейін актінің жобасына Президент Әкімшілігінің Басшысы, сондай-ақ міндеттер бөлінісіне сәйкес Президент Әкімшілігінің жауапты бөліміне жетекшілік ететін Қауіпсіздік Кеңесінің Хатшысы, Президент Әкімшілігі Басшысының бірінші орынбасары, Президент Кеңсесінің бастығы, Президенттің көмекшісі немесе кеңесшісі және Президент Әкімшілігі Жалпы бөлімінің басшысы қағаздағы түрінде виза қояды.</w:t>
      </w:r>
    </w:p>
    <w:p>
      <w:pPr>
        <w:spacing w:after="0"/>
        <w:ind w:left="0"/>
        <w:jc w:val="both"/>
      </w:pPr>
      <w:r>
        <w:rPr>
          <w:rFonts w:ascii="Times New Roman"/>
          <w:b w:val="false"/>
          <w:i w:val="false"/>
          <w:color w:val="000000"/>
          <w:sz w:val="28"/>
        </w:rPr>
        <w:t>
      Актінің жобасы Мемлекеттік-құқық бөлімімен және Президент Әкімшілігінің бірлесіп орындаушылар болып табылатын басқа да құрылымдық бөлімшелерімен, сондай-ақ олардың қызметін үйлестіретін Президент Әкімшілігінің басшы лауазымды адамдарымен электрондық түрде ғана келісіледі.</w:t>
      </w:r>
    </w:p>
    <w:p>
      <w:pPr>
        <w:spacing w:after="0"/>
        <w:ind w:left="0"/>
        <w:jc w:val="both"/>
      </w:pPr>
      <w:r>
        <w:rPr>
          <w:rFonts w:ascii="Times New Roman"/>
          <w:b w:val="false"/>
          <w:i w:val="false"/>
          <w:color w:val="000000"/>
          <w:sz w:val="28"/>
        </w:rPr>
        <w:t>
      Қажет болған кезде Президент актісінің жобасына Қазақстан Республикасының Мемлекеттік кеңесшісі электрондық түрде виза қояды.</w:t>
      </w:r>
    </w:p>
    <w:p>
      <w:pPr>
        <w:spacing w:after="0"/>
        <w:ind w:left="0"/>
        <w:jc w:val="both"/>
      </w:pPr>
      <w:r>
        <w:rPr>
          <w:rFonts w:ascii="Times New Roman"/>
          <w:b w:val="false"/>
          <w:i w:val="false"/>
          <w:color w:val="000000"/>
          <w:sz w:val="28"/>
        </w:rPr>
        <w:t>
      Президент актісінің жобасы белгіленген талаптарға сәйкес келген жағдайда, Президент Әкімшілігінің Басшысы оны Президенттің қол қоюына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Президентінің 14.06.2022 </w:t>
      </w:r>
      <w:r>
        <w:rPr>
          <w:rFonts w:ascii="Times New Roman"/>
          <w:b w:val="false"/>
          <w:i w:val="false"/>
          <w:color w:val="ff0000"/>
          <w:sz w:val="28"/>
        </w:rPr>
        <w:t>№ 927</w:t>
      </w:r>
      <w:r>
        <w:rPr>
          <w:rFonts w:ascii="Times New Roman"/>
          <w:b w:val="false"/>
          <w:i w:val="false"/>
          <w:color w:val="ff0000"/>
          <w:sz w:val="28"/>
        </w:rPr>
        <w:t xml:space="preserve">;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10.02.2025 </w:t>
      </w:r>
      <w:r>
        <w:rPr>
          <w:rFonts w:ascii="Times New Roman"/>
          <w:b w:val="false"/>
          <w:i w:val="false"/>
          <w:color w:val="000000"/>
          <w:sz w:val="28"/>
        </w:rPr>
        <w:t>№ 777</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83" w:id="82"/>
    <w:p>
      <w:pPr>
        <w:spacing w:after="0"/>
        <w:ind w:left="0"/>
        <w:jc w:val="both"/>
      </w:pPr>
      <w:r>
        <w:rPr>
          <w:rFonts w:ascii="Times New Roman"/>
          <w:b w:val="false"/>
          <w:i w:val="false"/>
          <w:color w:val="000000"/>
          <w:sz w:val="28"/>
        </w:rPr>
        <w:t>
      25. Акт жобасына қол қойылғаннан кейін, онда бақылануға жататын тапсырмалар болған жағдайда, Президент Әкімшілігінің жауапты құрылымдық бөлімшесі үш жұмыс күні ішінде осы Қағидаларға 5-қосымшаға сәйкес нысан бойынша оның іске асырылуын бақылауды бекітуді дайындайды.</w:t>
      </w:r>
    </w:p>
    <w:bookmarkEnd w:id="82"/>
    <w:bookmarkStart w:name="z84" w:id="83"/>
    <w:p>
      <w:pPr>
        <w:spacing w:after="0"/>
        <w:ind w:left="0"/>
        <w:jc w:val="both"/>
      </w:pPr>
      <w:r>
        <w:rPr>
          <w:rFonts w:ascii="Times New Roman"/>
          <w:b w:val="false"/>
          <w:i w:val="false"/>
          <w:color w:val="000000"/>
          <w:sz w:val="28"/>
        </w:rPr>
        <w:t>
      26. Президенттің актілерін ресімдеу (оның ішінде заң техникасы, деректемелер, ішкі құрылымы бөлігінде), оларды тіркеу, жіберу, жариялау және сақтау тәртібін Президент Әкімшілігі айқындайды.</w:t>
      </w:r>
    </w:p>
    <w:bookmarkEnd w:id="83"/>
    <w:bookmarkStart w:name="z85" w:id="84"/>
    <w:p>
      <w:pPr>
        <w:spacing w:after="0"/>
        <w:ind w:left="0"/>
        <w:jc w:val="both"/>
      </w:pPr>
      <w:r>
        <w:rPr>
          <w:rFonts w:ascii="Times New Roman"/>
          <w:b w:val="false"/>
          <w:i w:val="false"/>
          <w:color w:val="000000"/>
          <w:sz w:val="28"/>
        </w:rPr>
        <w:t xml:space="preserve">
      27. Президент актілердің жобаларын дайындаудың, келісудің және қол қоюға ұсынудың өзгеше тәртібі мен мерзімдерін белгілеуі мүмкін. </w:t>
      </w:r>
    </w:p>
    <w:bookmarkEnd w:id="84"/>
    <w:bookmarkStart w:name="z86" w:id="85"/>
    <w:p>
      <w:pPr>
        <w:spacing w:after="0"/>
        <w:ind w:left="0"/>
        <w:jc w:val="left"/>
      </w:pPr>
      <w:r>
        <w:rPr>
          <w:rFonts w:ascii="Times New Roman"/>
          <w:b/>
          <w:i w:val="false"/>
          <w:color w:val="000000"/>
        </w:rPr>
        <w:t xml:space="preserve"> 4. Қазақстан Республикасы Президенті тапсырмаларының жобаларын дайындау, келісу және қол қоюға ұсыну тәртібі</w:t>
      </w:r>
    </w:p>
    <w:bookmarkEnd w:id="85"/>
    <w:bookmarkStart w:name="z87" w:id="86"/>
    <w:p>
      <w:pPr>
        <w:spacing w:after="0"/>
        <w:ind w:left="0"/>
        <w:jc w:val="both"/>
      </w:pPr>
      <w:r>
        <w:rPr>
          <w:rFonts w:ascii="Times New Roman"/>
          <w:b w:val="false"/>
          <w:i w:val="false"/>
          <w:color w:val="000000"/>
          <w:sz w:val="28"/>
        </w:rPr>
        <w:t>
      28. Президент тапсырмаларының жобаларын дайындау:</w:t>
      </w:r>
    </w:p>
    <w:bookmarkEnd w:id="86"/>
    <w:bookmarkStart w:name="z88" w:id="87"/>
    <w:p>
      <w:pPr>
        <w:spacing w:after="0"/>
        <w:ind w:left="0"/>
        <w:jc w:val="both"/>
      </w:pPr>
      <w:r>
        <w:rPr>
          <w:rFonts w:ascii="Times New Roman"/>
          <w:b w:val="false"/>
          <w:i w:val="false"/>
          <w:color w:val="000000"/>
          <w:sz w:val="28"/>
        </w:rPr>
        <w:t>
      1) өңірлік сапарларды;</w:t>
      </w:r>
    </w:p>
    <w:bookmarkEnd w:id="87"/>
    <w:bookmarkStart w:name="z89" w:id="88"/>
    <w:p>
      <w:pPr>
        <w:spacing w:after="0"/>
        <w:ind w:left="0"/>
        <w:jc w:val="both"/>
      </w:pPr>
      <w:r>
        <w:rPr>
          <w:rFonts w:ascii="Times New Roman"/>
          <w:b w:val="false"/>
          <w:i w:val="false"/>
          <w:color w:val="000000"/>
          <w:sz w:val="28"/>
        </w:rPr>
        <w:t>
      2) халықаралық іс-шараларды;</w:t>
      </w:r>
    </w:p>
    <w:bookmarkEnd w:id="88"/>
    <w:bookmarkStart w:name="z90" w:id="89"/>
    <w:p>
      <w:pPr>
        <w:spacing w:after="0"/>
        <w:ind w:left="0"/>
        <w:jc w:val="both"/>
      </w:pPr>
      <w:r>
        <w:rPr>
          <w:rFonts w:ascii="Times New Roman"/>
          <w:b w:val="false"/>
          <w:i w:val="false"/>
          <w:color w:val="000000"/>
          <w:sz w:val="28"/>
        </w:rPr>
        <w:t>
      3) Президенттің қатысуымен өтетін қоғамдық маңызы бар іс-шараларды;</w:t>
      </w:r>
    </w:p>
    <w:bookmarkEnd w:id="89"/>
    <w:bookmarkStart w:name="z91" w:id="90"/>
    <w:p>
      <w:pPr>
        <w:spacing w:after="0"/>
        <w:ind w:left="0"/>
        <w:jc w:val="both"/>
      </w:pPr>
      <w:r>
        <w:rPr>
          <w:rFonts w:ascii="Times New Roman"/>
          <w:b w:val="false"/>
          <w:i w:val="false"/>
          <w:color w:val="000000"/>
          <w:sz w:val="28"/>
        </w:rPr>
        <w:t>
      4) Президенттің мәлімдемелерін (үндеулерін);</w:t>
      </w:r>
    </w:p>
    <w:bookmarkEnd w:id="90"/>
    <w:bookmarkStart w:name="z92" w:id="91"/>
    <w:p>
      <w:pPr>
        <w:spacing w:after="0"/>
        <w:ind w:left="0"/>
        <w:jc w:val="both"/>
      </w:pPr>
      <w:r>
        <w:rPr>
          <w:rFonts w:ascii="Times New Roman"/>
          <w:b w:val="false"/>
          <w:i w:val="false"/>
          <w:color w:val="000000"/>
          <w:sz w:val="28"/>
        </w:rPr>
        <w:t>
      5) жұмыс кеңестерін;</w:t>
      </w:r>
    </w:p>
    <w:bookmarkEnd w:id="91"/>
    <w:bookmarkStart w:name="z93" w:id="92"/>
    <w:p>
      <w:pPr>
        <w:spacing w:after="0"/>
        <w:ind w:left="0"/>
        <w:jc w:val="both"/>
      </w:pPr>
      <w:r>
        <w:rPr>
          <w:rFonts w:ascii="Times New Roman"/>
          <w:b w:val="false"/>
          <w:i w:val="false"/>
          <w:color w:val="000000"/>
          <w:sz w:val="28"/>
        </w:rPr>
        <w:t>
      6) Президенттің қатысуымен өтетін Үкіметтің кеңейтілген отырыстарын;</w:t>
      </w:r>
    </w:p>
    <w:bookmarkEnd w:id="92"/>
    <w:bookmarkStart w:name="z94" w:id="93"/>
    <w:p>
      <w:pPr>
        <w:spacing w:after="0"/>
        <w:ind w:left="0"/>
        <w:jc w:val="both"/>
      </w:pPr>
      <w:r>
        <w:rPr>
          <w:rFonts w:ascii="Times New Roman"/>
          <w:b w:val="false"/>
          <w:i w:val="false"/>
          <w:color w:val="000000"/>
          <w:sz w:val="28"/>
        </w:rPr>
        <w:t>
      7) Президент басшылық жасайтын консультативтік-кеңесші органдардың, Қауіпсіздік Кеңесінің, Қазақстан халқы Ассамблеясының (сессияның және Кеңестің) және өзге де органдардың отырыстарын ұйымдастыру кезінде жүзеге асырылады.</w:t>
      </w:r>
    </w:p>
    <w:bookmarkEnd w:id="93"/>
    <w:p>
      <w:pPr>
        <w:spacing w:after="0"/>
        <w:ind w:left="0"/>
        <w:jc w:val="both"/>
      </w:pPr>
      <w:r>
        <w:rPr>
          <w:rFonts w:ascii="Times New Roman"/>
          <w:b w:val="false"/>
          <w:i w:val="false"/>
          <w:color w:val="000000"/>
          <w:sz w:val="28"/>
        </w:rPr>
        <w:t>
      Осы тармақтың бірінші бөлігінің 1), 5), 6) және 7) тармақшаларында көзделген іс-шаралардың қорытындылары бойынша тапсырмалардың жобалары хаттама түрінде, ал Қазақстан халқы Ассамблеясы сессиясының және Қауіпсіздік Кеңесі отырыстарының қорытындылары бойынша – шешім түрінде ресімделеді, оған, әдетте, Президент қол қояды.</w:t>
      </w:r>
    </w:p>
    <w:p>
      <w:pPr>
        <w:spacing w:after="0"/>
        <w:ind w:left="0"/>
        <w:jc w:val="both"/>
      </w:pPr>
      <w:r>
        <w:rPr>
          <w:rFonts w:ascii="Times New Roman"/>
          <w:b w:val="false"/>
          <w:i w:val="false"/>
          <w:color w:val="000000"/>
          <w:sz w:val="28"/>
        </w:rPr>
        <w:t>
      Егер өңірлік сапар барысында Президенттің кеңесі өткізілмесе, онда ол айтқан тапсырмалардың жобалары Президент Әкімшілігі Басшысының бұйрығымен бекітілетін оларды орындау жөніндегі іс-шаралар жоспарымен ресімделеді.</w:t>
      </w:r>
    </w:p>
    <w:p>
      <w:pPr>
        <w:spacing w:after="0"/>
        <w:ind w:left="0"/>
        <w:jc w:val="both"/>
      </w:pPr>
      <w:r>
        <w:rPr>
          <w:rFonts w:ascii="Times New Roman"/>
          <w:b w:val="false"/>
          <w:i w:val="false"/>
          <w:color w:val="000000"/>
          <w:sz w:val="28"/>
        </w:rPr>
        <w:t>
      Осы тармақтың бірінші бөлігінің 2) тармақшасында көзделген іс-шаралардың қорытындылары бойынша тапсырмалардың жобалары Президент қол қоятын тапсырмалар мәтіні түрінде ресімделеді.</w:t>
      </w:r>
    </w:p>
    <w:p>
      <w:pPr>
        <w:spacing w:after="0"/>
        <w:ind w:left="0"/>
        <w:jc w:val="both"/>
      </w:pPr>
      <w:r>
        <w:rPr>
          <w:rFonts w:ascii="Times New Roman"/>
          <w:b w:val="false"/>
          <w:i w:val="false"/>
          <w:color w:val="000000"/>
          <w:sz w:val="28"/>
        </w:rPr>
        <w:t>
      Осы тармақтың бірінші бөлігінің 3) тармақшасында көзделген іс-шаралардың қорытындылары бойынша тапсырмалардың жобалары, әдетте, Президент қол қоятын хаттама не Президент Әкімшілігі Басшысының бұйрығымен бекітілетін іс-шаралар жоспары түрінде ресімделеді.</w:t>
      </w:r>
    </w:p>
    <w:p>
      <w:pPr>
        <w:spacing w:after="0"/>
        <w:ind w:left="0"/>
        <w:jc w:val="both"/>
      </w:pPr>
      <w:r>
        <w:rPr>
          <w:rFonts w:ascii="Times New Roman"/>
          <w:b w:val="false"/>
          <w:i w:val="false"/>
          <w:color w:val="000000"/>
          <w:sz w:val="28"/>
        </w:rPr>
        <w:t>
      Осы тармақтың бірінші бөлігінің 4) тармақшасында көзделген Президент мәлімдемелерінің (үндеулерінің) қорытындылары бойынша тапсырмалардың жобалары Президент Әкімшілігі Басшысының бұйрығымен бекітілетін іс-шаралар жоспары түрінде ресімделеді.</w:t>
      </w:r>
    </w:p>
    <w:p>
      <w:pPr>
        <w:spacing w:after="0"/>
        <w:ind w:left="0"/>
        <w:jc w:val="both"/>
      </w:pPr>
      <w:r>
        <w:rPr>
          <w:rFonts w:ascii="Times New Roman"/>
          <w:b w:val="false"/>
          <w:i w:val="false"/>
          <w:color w:val="000000"/>
          <w:sz w:val="28"/>
        </w:rPr>
        <w:t xml:space="preserve">
      Хаттамаларға, шешімдерге, сондай-ақ осы тармақтың бірінші бөлігінің 2) тармақшасында көзделген іс-шаралардың қорытындылары бойынша ресімделетін тапсырмалардың мәтіндеріне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тапсырмалардың іске асырылуын бақылауды бекіту және </w:t>
      </w:r>
      <w:r>
        <w:rPr>
          <w:rFonts w:ascii="Times New Roman"/>
          <w:b w:val="false"/>
          <w:i w:val="false"/>
          <w:color w:val="000000"/>
          <w:sz w:val="28"/>
        </w:rPr>
        <w:t>6-қосымшаға</w:t>
      </w:r>
      <w:r>
        <w:rPr>
          <w:rFonts w:ascii="Times New Roman"/>
          <w:b w:val="false"/>
          <w:i w:val="false"/>
          <w:color w:val="000000"/>
          <w:sz w:val="28"/>
        </w:rPr>
        <w:t xml:space="preserve"> сәйкес Президент Әкімшілігіндегі электрондық келісу парағының қағаздағы көшірмесі қоса беріледі.</w:t>
      </w:r>
    </w:p>
    <w:p>
      <w:pPr>
        <w:spacing w:after="0"/>
        <w:ind w:left="0"/>
        <w:jc w:val="both"/>
      </w:pPr>
      <w:r>
        <w:rPr>
          <w:rFonts w:ascii="Times New Roman"/>
          <w:b w:val="false"/>
          <w:i w:val="false"/>
          <w:color w:val="000000"/>
          <w:sz w:val="28"/>
        </w:rPr>
        <w:t xml:space="preserve">
      Президент Әкімшілігі Басшысының бұйрығымен бекітілетін іс-шаралар жоспары (тапсырмалар жобалары)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бақылауды бекітуге ұқсас нысан бойынша ресімделеді.</w:t>
      </w:r>
    </w:p>
    <w:bookmarkStart w:name="z95" w:id="94"/>
    <w:p>
      <w:pPr>
        <w:spacing w:after="0"/>
        <w:ind w:left="0"/>
        <w:jc w:val="both"/>
      </w:pPr>
      <w:r>
        <w:rPr>
          <w:rFonts w:ascii="Times New Roman"/>
          <w:b w:val="false"/>
          <w:i w:val="false"/>
          <w:color w:val="000000"/>
          <w:sz w:val="28"/>
        </w:rPr>
        <w:t>
      29. Президенттің қатысуымен өтетін өңірлік сапарларды, қоғамдық маңызы бар іс-шараларды және кеңестерді дайындау тәртібін Президент Әкімшілігі белгілейді.</w:t>
      </w:r>
    </w:p>
    <w:bookmarkEnd w:id="94"/>
    <w:p>
      <w:pPr>
        <w:spacing w:after="0"/>
        <w:ind w:left="0"/>
        <w:jc w:val="both"/>
      </w:pPr>
      <w:r>
        <w:rPr>
          <w:rFonts w:ascii="Times New Roman"/>
          <w:b w:val="false"/>
          <w:i w:val="false"/>
          <w:color w:val="000000"/>
          <w:sz w:val="28"/>
        </w:rPr>
        <w:t>
      Президенттің қатысуымен өтетін халықаралық іс-шаралардың қорытындылары бойынша оның тапсырмаларының жобаларын дайындау және келісу ерекшеліктерін Президент айқындайды.</w:t>
      </w:r>
    </w:p>
    <w:bookmarkStart w:name="z96" w:id="95"/>
    <w:p>
      <w:pPr>
        <w:spacing w:after="0"/>
        <w:ind w:left="0"/>
        <w:jc w:val="both"/>
      </w:pPr>
      <w:r>
        <w:rPr>
          <w:rFonts w:ascii="Times New Roman"/>
          <w:b w:val="false"/>
          <w:i w:val="false"/>
          <w:color w:val="000000"/>
          <w:sz w:val="28"/>
        </w:rPr>
        <w:t>
      30. Президент тапсырмаларының жобаларын дайындау кезінде:</w:t>
      </w:r>
    </w:p>
    <w:bookmarkEnd w:id="95"/>
    <w:p>
      <w:pPr>
        <w:spacing w:after="0"/>
        <w:ind w:left="0"/>
        <w:jc w:val="both"/>
      </w:pPr>
      <w:r>
        <w:rPr>
          <w:rFonts w:ascii="Times New Roman"/>
          <w:b w:val="false"/>
          <w:i w:val="false"/>
          <w:color w:val="000000"/>
          <w:sz w:val="28"/>
        </w:rPr>
        <w:t>
      1) көтерілетін мәселелердің пысықталғаны және барлық мүдделі мемлекеттік органдармен және ұйымдармен келісілгені;</w:t>
      </w:r>
    </w:p>
    <w:p>
      <w:pPr>
        <w:spacing w:after="0"/>
        <w:ind w:left="0"/>
        <w:jc w:val="both"/>
      </w:pPr>
      <w:r>
        <w:rPr>
          <w:rFonts w:ascii="Times New Roman"/>
          <w:b w:val="false"/>
          <w:i w:val="false"/>
          <w:color w:val="000000"/>
          <w:sz w:val="28"/>
        </w:rPr>
        <w:t>
      2) елдің стратегиялық мақсаттары мен міндеттеріне сәйкестігі;</w:t>
      </w:r>
    </w:p>
    <w:p>
      <w:pPr>
        <w:spacing w:after="0"/>
        <w:ind w:left="0"/>
        <w:jc w:val="both"/>
      </w:pPr>
      <w:r>
        <w:rPr>
          <w:rFonts w:ascii="Times New Roman"/>
          <w:b w:val="false"/>
          <w:i w:val="false"/>
          <w:color w:val="000000"/>
          <w:sz w:val="28"/>
        </w:rPr>
        <w:t>
      3) нақты күтілетін нәтиже және тиімділік;</w:t>
      </w:r>
    </w:p>
    <w:p>
      <w:pPr>
        <w:spacing w:after="0"/>
        <w:ind w:left="0"/>
        <w:jc w:val="both"/>
      </w:pPr>
      <w:r>
        <w:rPr>
          <w:rFonts w:ascii="Times New Roman"/>
          <w:b w:val="false"/>
          <w:i w:val="false"/>
          <w:color w:val="000000"/>
          <w:sz w:val="28"/>
        </w:rPr>
        <w:t>
      4) орындау мерзімдерінің нақтылығы;</w:t>
      </w:r>
    </w:p>
    <w:p>
      <w:pPr>
        <w:spacing w:after="0"/>
        <w:ind w:left="0"/>
        <w:jc w:val="both"/>
      </w:pPr>
      <w:r>
        <w:rPr>
          <w:rFonts w:ascii="Times New Roman"/>
          <w:b w:val="false"/>
          <w:i w:val="false"/>
          <w:color w:val="000000"/>
          <w:sz w:val="28"/>
        </w:rPr>
        <w:t>
      5) экономикалық орындылығы және ресурстармен қамтамасыз етілгені;</w:t>
      </w:r>
    </w:p>
    <w:p>
      <w:pPr>
        <w:spacing w:after="0"/>
        <w:ind w:left="0"/>
        <w:jc w:val="both"/>
      </w:pPr>
      <w:r>
        <w:rPr>
          <w:rFonts w:ascii="Times New Roman"/>
          <w:b w:val="false"/>
          <w:i w:val="false"/>
          <w:color w:val="000000"/>
          <w:sz w:val="28"/>
        </w:rPr>
        <w:t>
      6) Үкіметтің дербестігі және экономикалық саясатты іске асыру үшін толық жауапкершілігі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215" w:id="96"/>
    <w:p>
      <w:pPr>
        <w:spacing w:after="0"/>
        <w:ind w:left="0"/>
        <w:jc w:val="both"/>
      </w:pPr>
      <w:r>
        <w:rPr>
          <w:rFonts w:ascii="Times New Roman"/>
          <w:b w:val="false"/>
          <w:i w:val="false"/>
          <w:color w:val="000000"/>
          <w:sz w:val="28"/>
        </w:rPr>
        <w:t>
      30-1. Президент Әкімшілігінде тапсырмалардың жобаларын дайындау сатысында оларды іске асыру жөніндегі бақылауды бекітуде, Президенттің немесе Президент Әкімшілігі басшылығының қарарларында оларды бақылауға және тиісті шешімдерді қабылдауға жауапты мемлекеттік органның деңгейі айқындалады.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30-1-тармақпен толықтырылды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02" w:id="97"/>
    <w:p>
      <w:pPr>
        <w:spacing w:after="0"/>
        <w:ind w:left="0"/>
        <w:jc w:val="both"/>
      </w:pPr>
      <w:r>
        <w:rPr>
          <w:rFonts w:ascii="Times New Roman"/>
          <w:b w:val="false"/>
          <w:i w:val="false"/>
          <w:color w:val="000000"/>
          <w:sz w:val="28"/>
        </w:rPr>
        <w:t>
      31. Президент Әкімшілігінің жауапты құрылымдық бөлімшесі Президент қатысатын іс-шара өткізілерден кемінде төрт жұмыс күні бұрын Президент тапсырмаларының жобасын қажет кезінде мүдделі мемлекеттік органдармен және ұйымдармен жұмыс тәртібімен келісіп, Президент Әкімшілігінің Басшысына ұсынады.</w:t>
      </w:r>
    </w:p>
    <w:bookmarkEnd w:id="97"/>
    <w:bookmarkStart w:name="z103" w:id="98"/>
    <w:p>
      <w:pPr>
        <w:spacing w:after="0"/>
        <w:ind w:left="0"/>
        <w:jc w:val="both"/>
      </w:pPr>
      <w:r>
        <w:rPr>
          <w:rFonts w:ascii="Times New Roman"/>
          <w:b w:val="false"/>
          <w:i w:val="false"/>
          <w:color w:val="000000"/>
          <w:sz w:val="28"/>
        </w:rPr>
        <w:t xml:space="preserve">
      32. Президент Әкімшілігінің жауапты құрылымдық бөлімшесі Президенттің қатысуымен өткен іс-шарадан (халықаралық іс-шаралардан басқа) кейін (жұмыс сапары аяқталған күннен бастап) бес жұмыс күні ішінде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Президент тапсырмаларының жобасын әзірлейді.</w:t>
      </w:r>
    </w:p>
    <w:bookmarkEnd w:id="98"/>
    <w:p>
      <w:pPr>
        <w:spacing w:after="0"/>
        <w:ind w:left="0"/>
        <w:jc w:val="both"/>
      </w:pPr>
      <w:r>
        <w:rPr>
          <w:rFonts w:ascii="Times New Roman"/>
          <w:b w:val="false"/>
          <w:i w:val="false"/>
          <w:color w:val="000000"/>
          <w:sz w:val="28"/>
        </w:rPr>
        <w:t>
      Президент тапсырмаларының жобалары Үкімет Аппаратымен немесе Президентке тікелей бағынатын және есеп беретін мүдделі мемлекеттік органдармен бір жұмыс күні ішінде жұмыс тәртібімен келісіледі.</w:t>
      </w:r>
    </w:p>
    <w:p>
      <w:pPr>
        <w:spacing w:after="0"/>
        <w:ind w:left="0"/>
        <w:jc w:val="both"/>
      </w:pPr>
      <w:r>
        <w:rPr>
          <w:rFonts w:ascii="Times New Roman"/>
          <w:b w:val="false"/>
          <w:i w:val="false"/>
          <w:color w:val="000000"/>
          <w:sz w:val="28"/>
        </w:rPr>
        <w:t>
      Бұл ретте іске асырылуы Үкіметтің құзыретін қозғайтын Президент тапсырмаларының жобасына Премьер-Министр қағаздағы түрінде виза қояды.</w:t>
      </w:r>
    </w:p>
    <w:p>
      <w:pPr>
        <w:spacing w:after="0"/>
        <w:ind w:left="0"/>
        <w:jc w:val="both"/>
      </w:pPr>
      <w:r>
        <w:rPr>
          <w:rFonts w:ascii="Times New Roman"/>
          <w:b w:val="false"/>
          <w:i w:val="false"/>
          <w:color w:val="000000"/>
          <w:sz w:val="28"/>
        </w:rPr>
        <w:t xml:space="preserve">
      Қажет болған кезде Президент Әкімшілігі үш жұмыс күні ішінде Президент тапсырмаларының жобасын әзірлеу мен келісуді іс-шараның өткізілуін ұйымдастыруға тартылған мемлекеттік органдарға тапсыруы мүмкін. </w:t>
      </w:r>
    </w:p>
    <w:p>
      <w:pPr>
        <w:spacing w:after="0"/>
        <w:ind w:left="0"/>
        <w:jc w:val="both"/>
      </w:pPr>
      <w:r>
        <w:rPr>
          <w:rFonts w:ascii="Times New Roman"/>
          <w:b w:val="false"/>
          <w:i w:val="false"/>
          <w:color w:val="000000"/>
          <w:sz w:val="28"/>
        </w:rPr>
        <w:t>
      Қауіпсіздік Кеңесі отырыстарының қорытындылары бойынша тапсырмалардың жобаларын дайындау және келісу ерекшеліктерін Президент Әкімшілігі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04" w:id="99"/>
    <w:p>
      <w:pPr>
        <w:spacing w:after="0"/>
        <w:ind w:left="0"/>
        <w:jc w:val="both"/>
      </w:pPr>
      <w:r>
        <w:rPr>
          <w:rFonts w:ascii="Times New Roman"/>
          <w:b w:val="false"/>
          <w:i w:val="false"/>
          <w:color w:val="000000"/>
          <w:sz w:val="28"/>
        </w:rPr>
        <w:t>
      33. Президент тапсырмаларының жобасын әзірлеу мемлекеттік органдарға тапсырылған жағдайда, Президент Әкімшілігі оны келіп түскен күнінен бастап үш жұмыс күні мерзімінде, оның ішінде осы Қағидалардың 30-тармағына сәйкестігі, сондай-ақ Президенттің бұрын берген тапсырмаларымен қосарлануын болдырмау тұрғысынан қарауды және келісуді қамтамасыз етеді.</w:t>
      </w:r>
    </w:p>
    <w:bookmarkEnd w:id="99"/>
    <w:p>
      <w:pPr>
        <w:spacing w:after="0"/>
        <w:ind w:left="0"/>
        <w:jc w:val="both"/>
      </w:pPr>
      <w:r>
        <w:rPr>
          <w:rFonts w:ascii="Times New Roman"/>
          <w:b w:val="false"/>
          <w:i w:val="false"/>
          <w:color w:val="000000"/>
          <w:sz w:val="28"/>
        </w:rPr>
        <w:t>
      Президент тапсырмаларының жобасы Мемлекеттік құқық бөлімімен, Президент Әкімшілігінің мүдделі құрылымдық бөлімшелерімен, оларға тиісінше жетекшілік ететін Қауіпсіздік Кеңесінің Хатшысымен, Президент Әкімшілігі Басшысының бірінші орынбасарымен, Президент Кеңсесінің бастығымен, Президенттің көмекшілерімен және кеңесшілерімен электрондық түрде ғана келісіледі. Президент Әкімшілігінің жауапты құрылымдық бөлімшесі басшысының, тиісті жетекшілік ететін басшы лауазымды адамның, Жалпы бөлім басшысының визалары тапсырмалар жобасына электрондық түрде де, қағаз жеткізгішіне де қойылады.</w:t>
      </w:r>
    </w:p>
    <w:p>
      <w:pPr>
        <w:spacing w:after="0"/>
        <w:ind w:left="0"/>
        <w:jc w:val="both"/>
      </w:pPr>
      <w:r>
        <w:rPr>
          <w:rFonts w:ascii="Times New Roman"/>
          <w:b w:val="false"/>
          <w:i w:val="false"/>
          <w:color w:val="000000"/>
          <w:sz w:val="28"/>
        </w:rPr>
        <w:t>
      Тапсырмалардың жобасы Президент Әкімшілігі Басшысының виза қоюына және Президенттің қол қоюына қағаздағы және электрондық түрінде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10.02.2025 </w:t>
      </w:r>
      <w:r>
        <w:rPr>
          <w:rFonts w:ascii="Times New Roman"/>
          <w:b w:val="false"/>
          <w:i w:val="false"/>
          <w:color w:val="000000"/>
          <w:sz w:val="28"/>
        </w:rPr>
        <w:t>№ 777</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05" w:id="100"/>
    <w:p>
      <w:pPr>
        <w:spacing w:after="0"/>
        <w:ind w:left="0"/>
        <w:jc w:val="both"/>
      </w:pPr>
      <w:r>
        <w:rPr>
          <w:rFonts w:ascii="Times New Roman"/>
          <w:b w:val="false"/>
          <w:i w:val="false"/>
          <w:color w:val="000000"/>
          <w:sz w:val="28"/>
        </w:rPr>
        <w:t>
      34. Президент тапсырмалардың жобаларын дайындаудың өзгеше тәртібі мен мерзімдерін белгілеуі мүмкін.</w:t>
      </w:r>
    </w:p>
    <w:bookmarkEnd w:id="100"/>
    <w:bookmarkStart w:name="z106" w:id="101"/>
    <w:p>
      <w:pPr>
        <w:spacing w:after="0"/>
        <w:ind w:left="0"/>
        <w:jc w:val="left"/>
      </w:pPr>
      <w:r>
        <w:rPr>
          <w:rFonts w:ascii="Times New Roman"/>
          <w:b/>
          <w:i w:val="false"/>
          <w:color w:val="000000"/>
        </w:rPr>
        <w:t xml:space="preserve"> 5. Қазақстан Республикасы Президентінің жолдауын іске асыру тәртібі</w:t>
      </w:r>
    </w:p>
    <w:bookmarkEnd w:id="101"/>
    <w:bookmarkStart w:name="z107" w:id="102"/>
    <w:p>
      <w:pPr>
        <w:spacing w:after="0"/>
        <w:ind w:left="0"/>
        <w:jc w:val="both"/>
      </w:pPr>
      <w:r>
        <w:rPr>
          <w:rFonts w:ascii="Times New Roman"/>
          <w:b w:val="false"/>
          <w:i w:val="false"/>
          <w:color w:val="000000"/>
          <w:sz w:val="28"/>
        </w:rPr>
        <w:t>
      35. Президенттің жолдауын іске асыру мақсатында жалпыұлттық іс-шаралар жоспары әзірленеді.</w:t>
      </w:r>
    </w:p>
    <w:bookmarkEnd w:id="102"/>
    <w:bookmarkStart w:name="z108" w:id="103"/>
    <w:p>
      <w:pPr>
        <w:spacing w:after="0"/>
        <w:ind w:left="0"/>
        <w:jc w:val="both"/>
      </w:pPr>
      <w:r>
        <w:rPr>
          <w:rFonts w:ascii="Times New Roman"/>
          <w:b w:val="false"/>
          <w:i w:val="false"/>
          <w:color w:val="000000"/>
          <w:sz w:val="28"/>
        </w:rPr>
        <w:t>
      36. Президент жолдауын арнағаннан кейін екі жұмыс күні ішінде Президент Әкімшілігінің жауапты құрылымдық бөлімшесі Президент Әкімшілігінің мүдделі құрылымдық бөлімшелерімен бірлесіп осы Қағидаларға 2-қосымшаға сәйкес нысан бойынша жалпыұлттық іс-шаралар жоспарының жобасын қалыптастырады және оны жұмыс тәртібімен Үкімет Аппаратына жібереді.</w:t>
      </w:r>
    </w:p>
    <w:bookmarkEnd w:id="103"/>
    <w:p>
      <w:pPr>
        <w:spacing w:after="0"/>
        <w:ind w:left="0"/>
        <w:jc w:val="both"/>
      </w:pPr>
      <w:r>
        <w:rPr>
          <w:rFonts w:ascii="Times New Roman"/>
          <w:b w:val="false"/>
          <w:i w:val="false"/>
          <w:color w:val="000000"/>
          <w:sz w:val="28"/>
        </w:rPr>
        <w:t>
      Үкімет Аппараты екі жұмыс күні ішінде жалпыұлттық іс-шаралар жоспарының жобасын мүдделі мемлекеттік органдармен, ұйымдармен жұмыс тәртібімен пысықтайды және Президент Әкімшілігіне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Президентінің 10.02.2025 </w:t>
      </w:r>
      <w:r>
        <w:rPr>
          <w:rFonts w:ascii="Times New Roman"/>
          <w:b w:val="false"/>
          <w:i w:val="false"/>
          <w:color w:val="000000"/>
          <w:sz w:val="28"/>
        </w:rPr>
        <w:t>№ 777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5" w:id="104"/>
    <w:p>
      <w:pPr>
        <w:spacing w:after="0"/>
        <w:ind w:left="0"/>
        <w:jc w:val="both"/>
      </w:pPr>
      <w:r>
        <w:rPr>
          <w:rFonts w:ascii="Times New Roman"/>
          <w:b w:val="false"/>
          <w:i w:val="false"/>
          <w:color w:val="000000"/>
          <w:sz w:val="28"/>
        </w:rPr>
        <w:t>
      37. Жалпыұлттық іс-шаралар жоспарының жобасы Президент Әкімшілігі құрылымдық бөлімшелерінің ескертулер мен ұсыныстары ескеріле отырып, екі жұмыс күнінің ішінде жұмыс тәртібімен пысықталады.</w:t>
      </w:r>
    </w:p>
    <w:bookmarkEnd w:id="104"/>
    <w:p>
      <w:pPr>
        <w:spacing w:after="0"/>
        <w:ind w:left="0"/>
        <w:jc w:val="both"/>
      </w:pPr>
      <w:r>
        <w:rPr>
          <w:rFonts w:ascii="Times New Roman"/>
          <w:b w:val="false"/>
          <w:i w:val="false"/>
          <w:color w:val="000000"/>
          <w:sz w:val="28"/>
        </w:rPr>
        <w:t xml:space="preserve">
      Іс-шаралардың тұжырымдалуы мен орындалу мерзімдері бойынша келіспеушіліктер болған жағдайда шешімді жалпыұлттық іс-шаралар жоспарын дайындауға жауапты құрылымдық бөлімшеге жетекшілік ететін Президент Әкімшілігінің басшы лауазымды адамы немесе Президент Әкімшілігінің Басшысы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09" w:id="105"/>
    <w:p>
      <w:pPr>
        <w:spacing w:after="0"/>
        <w:ind w:left="0"/>
        <w:jc w:val="both"/>
      </w:pPr>
      <w:r>
        <w:rPr>
          <w:rFonts w:ascii="Times New Roman"/>
          <w:b w:val="false"/>
          <w:i w:val="false"/>
          <w:color w:val="000000"/>
          <w:sz w:val="28"/>
        </w:rPr>
        <w:t>
      38. Президент Әкімшілігі құрылымдық бөлімшелерінің, мүдделі мемлекеттік органдар мен ұйымдардың ескертулері мен ұсыныстары ескеріле отырып пысықталған жалпыұлттық жоспарды бекіту туралы Президент жарлығының жобасы Президент Әкімшілігіне екі жұмыс күнінің ішінде Үкіметтің қаулысымен электрондық түрде енгізіледі.</w:t>
      </w:r>
    </w:p>
    <w:bookmarkEnd w:id="105"/>
    <w:bookmarkStart w:name="z110" w:id="106"/>
    <w:p>
      <w:pPr>
        <w:spacing w:after="0"/>
        <w:ind w:left="0"/>
        <w:jc w:val="both"/>
      </w:pPr>
      <w:r>
        <w:rPr>
          <w:rFonts w:ascii="Times New Roman"/>
          <w:b w:val="false"/>
          <w:i w:val="false"/>
          <w:color w:val="000000"/>
          <w:sz w:val="28"/>
        </w:rPr>
        <w:t xml:space="preserve">
      39. Президенттің жалпыұлттық жоспарды бекіту туралы жарлығының жобасын пысықтау, келісу және оған виза қою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белгленген тәртіппен жүзеге асырылады.</w:t>
      </w:r>
    </w:p>
    <w:bookmarkEnd w:id="106"/>
    <w:bookmarkStart w:name="z111" w:id="107"/>
    <w:p>
      <w:pPr>
        <w:spacing w:after="0"/>
        <w:ind w:left="0"/>
        <w:jc w:val="both"/>
      </w:pPr>
      <w:r>
        <w:rPr>
          <w:rFonts w:ascii="Times New Roman"/>
          <w:b w:val="false"/>
          <w:i w:val="false"/>
          <w:color w:val="000000"/>
          <w:sz w:val="28"/>
        </w:rPr>
        <w:t>
      40. Президенттің жалпыұлттық жоспарды бекіту туралы жарлығының жобасына қол қойылғаннан кейін Президент Әкімшілігінің жауапты құрылымдық бөлімшесі үш жұмыс күнінің ішінде Президент Әкімшілігінің мүдделі құрылымдық бөлімшелермен келісіп оның іске асырылуын бақылауды бекітуді дайындайды. Бақылауды бекітуді Президент Әкімшілігінің Басшысы бекітеді.</w:t>
      </w:r>
    </w:p>
    <w:bookmarkEnd w:id="107"/>
    <w:bookmarkStart w:name="z236" w:id="108"/>
    <w:p>
      <w:pPr>
        <w:spacing w:after="0"/>
        <w:ind w:left="0"/>
        <w:jc w:val="both"/>
      </w:pPr>
      <w:r>
        <w:rPr>
          <w:rFonts w:ascii="Times New Roman"/>
          <w:b w:val="false"/>
          <w:i w:val="false"/>
          <w:color w:val="000000"/>
          <w:sz w:val="28"/>
        </w:rPr>
        <w:t>
      40-1. Үкімет Аппараты жалпыұлттық жоспар бекітілгеннен кейін жиырма жұмыс күні ішінде жобалық басқарудың ақпараттық жүйесінде жалпыұлттық жоспардың іс-шараларын іске асыру жөніндегі жол карталарының қалыптастырылуын және толтырылуын қамтамасыз етеді.</w:t>
      </w:r>
    </w:p>
    <w:bookmarkEnd w:id="108"/>
    <w:p>
      <w:pPr>
        <w:spacing w:after="0"/>
        <w:ind w:left="0"/>
        <w:jc w:val="both"/>
      </w:pPr>
      <w:r>
        <w:rPr>
          <w:rFonts w:ascii="Times New Roman"/>
          <w:b w:val="false"/>
          <w:i w:val="false"/>
          <w:color w:val="000000"/>
          <w:sz w:val="28"/>
        </w:rPr>
        <w:t>
      Жалпыұлттық жоспардың іс-шараларын іске асыру жөніндегі жол карталарының орындалуына жедел мониторинг жобалық басқарудың ақпараттық жүйесі арқылы жүзеге асырылады.</w:t>
      </w:r>
    </w:p>
    <w:p>
      <w:pPr>
        <w:spacing w:after="0"/>
        <w:ind w:left="0"/>
        <w:jc w:val="both"/>
      </w:pPr>
      <w:r>
        <w:rPr>
          <w:rFonts w:ascii="Times New Roman"/>
          <w:b w:val="false"/>
          <w:i w:val="false"/>
          <w:color w:val="000000"/>
          <w:sz w:val="28"/>
        </w:rPr>
        <w:t>
      Тапсырмалардың уақтылы орындалмау тәуекелдері және тапсырмаларды орындамаудың өзге де елеулі проблемалары болған кезде Президент Әкімшілігінің жауапты құрылымдық бөлімшелерінің басшылары Президент Әкімшілігінің Басшысына хабарлайды және тиісті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40-1-тармақпен толықтырылды – ҚР Президентінің 10.02.2025 </w:t>
      </w:r>
      <w:r>
        <w:rPr>
          <w:rFonts w:ascii="Times New Roman"/>
          <w:b w:val="false"/>
          <w:i w:val="false"/>
          <w:color w:val="000000"/>
          <w:sz w:val="28"/>
        </w:rPr>
        <w:t>№ 777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12" w:id="109"/>
    <w:p>
      <w:pPr>
        <w:spacing w:after="0"/>
        <w:ind w:left="0"/>
        <w:jc w:val="left"/>
      </w:pPr>
      <w:r>
        <w:rPr>
          <w:rFonts w:ascii="Times New Roman"/>
          <w:b/>
          <w:i w:val="false"/>
          <w:color w:val="000000"/>
        </w:rPr>
        <w:t xml:space="preserve"> 6. Қазақстан Республикасы Президентінің актілері мен тапсырмаларының орындалуын бақылауды жүзеге асыру тәртібі</w:t>
      </w:r>
    </w:p>
    <w:bookmarkEnd w:id="109"/>
    <w:bookmarkStart w:name="z113" w:id="110"/>
    <w:p>
      <w:pPr>
        <w:spacing w:after="0"/>
        <w:ind w:left="0"/>
        <w:jc w:val="both"/>
      </w:pPr>
      <w:r>
        <w:rPr>
          <w:rFonts w:ascii="Times New Roman"/>
          <w:b w:val="false"/>
          <w:i w:val="false"/>
          <w:color w:val="000000"/>
          <w:sz w:val="28"/>
        </w:rPr>
        <w:t>
      41. Президенттің актілері мен тапсырмаларының орындалуын бақылауды:</w:t>
      </w:r>
    </w:p>
    <w:bookmarkEnd w:id="110"/>
    <w:bookmarkStart w:name="z114" w:id="111"/>
    <w:p>
      <w:pPr>
        <w:spacing w:after="0"/>
        <w:ind w:left="0"/>
        <w:jc w:val="both"/>
      </w:pPr>
      <w:r>
        <w:rPr>
          <w:rFonts w:ascii="Times New Roman"/>
          <w:b w:val="false"/>
          <w:i w:val="false"/>
          <w:color w:val="000000"/>
          <w:sz w:val="28"/>
        </w:rPr>
        <w:t>
      1) Үкіметке, орталық және жергілікті атқарушы органдарға, Президентке тікелей бағынатын және есеп беретін мемлекеттік органдарға, өзге де мемлекеттік органдар мен ұйымдарға, сондай-ақ мемлекеттік емес ұйымдарға (келісім бойынша) қатысты – Президент Әкімшілігі;</w:t>
      </w:r>
    </w:p>
    <w:bookmarkEnd w:id="111"/>
    <w:bookmarkStart w:name="z115" w:id="112"/>
    <w:p>
      <w:pPr>
        <w:spacing w:after="0"/>
        <w:ind w:left="0"/>
        <w:jc w:val="both"/>
      </w:pPr>
      <w:r>
        <w:rPr>
          <w:rFonts w:ascii="Times New Roman"/>
          <w:b w:val="false"/>
          <w:i w:val="false"/>
          <w:color w:val="000000"/>
          <w:sz w:val="28"/>
        </w:rPr>
        <w:t>
      2) орталық және жергілікті атқарушы органдарға, өзге де мемлекеттік органдар мен ұйымдарға, сондай-ақ мемлекеттік емес ұйымдарға (келісім бойынша) қатысты – Үкімет;</w:t>
      </w:r>
    </w:p>
    <w:bookmarkEnd w:id="112"/>
    <w:bookmarkStart w:name="z116" w:id="113"/>
    <w:p>
      <w:pPr>
        <w:spacing w:after="0"/>
        <w:ind w:left="0"/>
        <w:jc w:val="both"/>
      </w:pPr>
      <w:r>
        <w:rPr>
          <w:rFonts w:ascii="Times New Roman"/>
          <w:b w:val="false"/>
          <w:i w:val="false"/>
          <w:color w:val="000000"/>
          <w:sz w:val="28"/>
        </w:rPr>
        <w:t>
      3) ведомстволық бағынысты ұйымдар мен лауазымды адамдарға қатысты орталық мемлекеттік және жергілікті атқарушы органдар жүзеге асырады.</w:t>
      </w:r>
    </w:p>
    <w:bookmarkEnd w:id="113"/>
    <w:bookmarkStart w:name="z117" w:id="114"/>
    <w:p>
      <w:pPr>
        <w:spacing w:after="0"/>
        <w:ind w:left="0"/>
        <w:jc w:val="both"/>
      </w:pPr>
      <w:r>
        <w:rPr>
          <w:rFonts w:ascii="Times New Roman"/>
          <w:b w:val="false"/>
          <w:i w:val="false"/>
          <w:color w:val="000000"/>
          <w:sz w:val="28"/>
        </w:rPr>
        <w:t>
      42. Президенттің актілері мен тапсырмаларын бақылау объектілері мыналар болып табылады:</w:t>
      </w:r>
    </w:p>
    <w:bookmarkEnd w:id="114"/>
    <w:p>
      <w:pPr>
        <w:spacing w:after="0"/>
        <w:ind w:left="0"/>
        <w:jc w:val="both"/>
      </w:pPr>
      <w:r>
        <w:rPr>
          <w:rFonts w:ascii="Times New Roman"/>
          <w:b w:val="false"/>
          <w:i w:val="false"/>
          <w:color w:val="000000"/>
          <w:sz w:val="28"/>
        </w:rPr>
        <w:t>
      1) Президенттің актілері не актілерінің тармақтары;</w:t>
      </w:r>
    </w:p>
    <w:p>
      <w:pPr>
        <w:spacing w:after="0"/>
        <w:ind w:left="0"/>
        <w:jc w:val="both"/>
      </w:pPr>
      <w:r>
        <w:rPr>
          <w:rFonts w:ascii="Times New Roman"/>
          <w:b w:val="false"/>
          <w:i w:val="false"/>
          <w:color w:val="000000"/>
          <w:sz w:val="28"/>
        </w:rPr>
        <w:t>
      2) өңірлік сапарлардың, халықаралық және қоғамдық маңызы бар іс-шаралардың, Президент мәлімдемелерінің (үндеулерінің), жұмыс кеңестерінің, Президенттің қатысуымен өткен Үкіметтің кеңейтілген отырыстарының, Президент басшылық жасайтын консультативтік-кеңесші органдар, Қауіпсіздік Кеңесі, Қазақстан халқы Ассамблеясы (сессия және Кеңес) және өзге де органдар отырыстарының қорытындылары бойынша берілген Президенттің тапсырмалары (не тапсырмаларының тармақтары);</w:t>
      </w:r>
    </w:p>
    <w:p>
      <w:pPr>
        <w:spacing w:after="0"/>
        <w:ind w:left="0"/>
        <w:jc w:val="both"/>
      </w:pPr>
      <w:r>
        <w:rPr>
          <w:rFonts w:ascii="Times New Roman"/>
          <w:b w:val="false"/>
          <w:i w:val="false"/>
          <w:color w:val="000000"/>
          <w:sz w:val="28"/>
        </w:rPr>
        <w:t>
      3) Президенттің жеке тапсырмалары, соның ішінде оның әлеуметтік желілердегі ресми аккаунттарында және Президент Әкімшілігінің ресми аккаунттарында немесе бұқаралық ақпарат құралдарында жарияланған тапсырмалары;</w:t>
      </w:r>
    </w:p>
    <w:p>
      <w:pPr>
        <w:spacing w:after="0"/>
        <w:ind w:left="0"/>
        <w:jc w:val="both"/>
      </w:pPr>
      <w:r>
        <w:rPr>
          <w:rFonts w:ascii="Times New Roman"/>
          <w:b w:val="false"/>
          <w:i w:val="false"/>
          <w:color w:val="000000"/>
          <w:sz w:val="28"/>
        </w:rPr>
        <w:t>
      4) құжаттың қағаздағы жеткізгіштерінде "Бақылауға алынды" деген мөртабан немесе электрондық карточкасында бақылау мәртебесі туралы белгі болған кезде Президенттің қызметтік және өзге құжаттар, жеке және заңды тұлғалардың жолданымдары бойынша тапсырмалары не тапсырмаларының тармақтары.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216" w:id="115"/>
    <w:p>
      <w:pPr>
        <w:spacing w:after="0"/>
        <w:ind w:left="0"/>
        <w:jc w:val="both"/>
      </w:pPr>
      <w:r>
        <w:rPr>
          <w:rFonts w:ascii="Times New Roman"/>
          <w:b w:val="false"/>
          <w:i w:val="false"/>
          <w:color w:val="000000"/>
          <w:sz w:val="28"/>
        </w:rPr>
        <w:t>
      42-1. Президент Әкімшілігінде мыналар бақылауға қойылады:</w:t>
      </w:r>
    </w:p>
    <w:bookmarkEnd w:id="115"/>
    <w:p>
      <w:pPr>
        <w:spacing w:after="0"/>
        <w:ind w:left="0"/>
        <w:jc w:val="both"/>
      </w:pPr>
      <w:r>
        <w:rPr>
          <w:rFonts w:ascii="Times New Roman"/>
          <w:b w:val="false"/>
          <w:i w:val="false"/>
          <w:color w:val="000000"/>
          <w:sz w:val="28"/>
        </w:rPr>
        <w:t>
      1) мемлекеттің әлеуметтік-экономикалық дамуының стратегиялық бағыттарында, ішкі және сыртқы саясат, қорғаныс және қауіпсіздік, құқықтық саясат және кадр саясаты мәселелерінде жаңа тәсілдерді тұжырымдауға және іске асыруға байланысты, сондай-ақ басқару салаларындағы жүйелік проблемаларды шешуге бағытталған тапсырмалар;</w:t>
      </w:r>
    </w:p>
    <w:p>
      <w:pPr>
        <w:spacing w:after="0"/>
        <w:ind w:left="0"/>
        <w:jc w:val="both"/>
      </w:pPr>
      <w:r>
        <w:rPr>
          <w:rFonts w:ascii="Times New Roman"/>
          <w:b w:val="false"/>
          <w:i w:val="false"/>
          <w:color w:val="000000"/>
          <w:sz w:val="28"/>
        </w:rPr>
        <w:t>
      2) заңнамалық актілерге өзгерістер мен толықтырулар енгізуді немесе жаңа кодексті немесе заңды қабылдауды талап ететін тапсырмалар;</w:t>
      </w:r>
    </w:p>
    <w:p>
      <w:pPr>
        <w:spacing w:after="0"/>
        <w:ind w:left="0"/>
        <w:jc w:val="both"/>
      </w:pPr>
      <w:r>
        <w:rPr>
          <w:rFonts w:ascii="Times New Roman"/>
          <w:b w:val="false"/>
          <w:i w:val="false"/>
          <w:color w:val="000000"/>
          <w:sz w:val="28"/>
        </w:rPr>
        <w:t>
      3) ірі маңызды индустриялық-өнеркәсіптік, әлеуметтік және өзге де жобаларды іске асыруға байланысты тапсырмалар;</w:t>
      </w:r>
    </w:p>
    <w:p>
      <w:pPr>
        <w:spacing w:after="0"/>
        <w:ind w:left="0"/>
        <w:jc w:val="both"/>
      </w:pPr>
      <w:r>
        <w:rPr>
          <w:rFonts w:ascii="Times New Roman"/>
          <w:b w:val="false"/>
          <w:i w:val="false"/>
          <w:color w:val="000000"/>
          <w:sz w:val="28"/>
        </w:rPr>
        <w:t>
      4) Қауіпсіздік Кеңесінің, Қазақстан халқы Ассамблеясының (сессия және Кеңес) шешімдерінде қамтылған тапсырмалар;</w:t>
      </w:r>
    </w:p>
    <w:p>
      <w:pPr>
        <w:spacing w:after="0"/>
        <w:ind w:left="0"/>
        <w:jc w:val="both"/>
      </w:pPr>
      <w:r>
        <w:rPr>
          <w:rFonts w:ascii="Times New Roman"/>
          <w:b w:val="false"/>
          <w:i w:val="false"/>
          <w:color w:val="000000"/>
          <w:sz w:val="28"/>
        </w:rPr>
        <w:t>
      5) Президенттің жеке тапсырмалары, соның ішінде оның әлеуметтік желілердегі ресми аккаунттарында және Президент Әкімшілігінің ресми аккаунттарында және бұқаралық ақпарат құралдарында жарияланған тапсырмалары;</w:t>
      </w:r>
    </w:p>
    <w:p>
      <w:pPr>
        <w:spacing w:after="0"/>
        <w:ind w:left="0"/>
        <w:jc w:val="both"/>
      </w:pPr>
      <w:r>
        <w:rPr>
          <w:rFonts w:ascii="Times New Roman"/>
          <w:b w:val="false"/>
          <w:i w:val="false"/>
          <w:color w:val="000000"/>
          <w:sz w:val="28"/>
        </w:rPr>
        <w:t>
      6) Президент Әкімшілігі мен оның басшы лауазымды адамдарының атына тікелей берілген, сондай-ақ Президентті немесе Президент Әкімшілігінің Басшысын тікелей хабардар етуді талап ететін тапсырмалар;</w:t>
      </w:r>
    </w:p>
    <w:p>
      <w:pPr>
        <w:spacing w:after="0"/>
        <w:ind w:left="0"/>
        <w:jc w:val="both"/>
      </w:pPr>
      <w:r>
        <w:rPr>
          <w:rFonts w:ascii="Times New Roman"/>
          <w:b w:val="false"/>
          <w:i w:val="false"/>
          <w:color w:val="000000"/>
          <w:sz w:val="28"/>
        </w:rPr>
        <w:t>
      7) Президенттің немесе Президент Әкімшілігі басшылығының шешіміне сәйкес өзге де маңызды тапсырмалар.</w:t>
      </w:r>
    </w:p>
    <w:p>
      <w:pPr>
        <w:spacing w:after="0"/>
        <w:ind w:left="0"/>
        <w:jc w:val="both"/>
      </w:pPr>
      <w:r>
        <w:rPr>
          <w:rFonts w:ascii="Times New Roman"/>
          <w:b w:val="false"/>
          <w:i w:val="false"/>
          <w:color w:val="000000"/>
          <w:sz w:val="28"/>
        </w:rPr>
        <w:t>
      Қоғамдық резонанс тудырған мәселелерді қоспағанда, ағымдағы (жергілікті) сипаттағы тапсырмалар Президент Әкімшілігінің бақылауына қойылмайды.</w:t>
      </w:r>
    </w:p>
    <w:p>
      <w:pPr>
        <w:spacing w:after="0"/>
        <w:ind w:left="0"/>
        <w:jc w:val="both"/>
      </w:pPr>
      <w:r>
        <w:rPr>
          <w:rFonts w:ascii="Times New Roman"/>
          <w:b w:val="false"/>
          <w:i w:val="false"/>
          <w:color w:val="000000"/>
          <w:sz w:val="28"/>
        </w:rPr>
        <w:t>
      Барлық өзге тапсырмалар бақылауды бекітуге немесе Президенттің немесе Президент Әкімшілігі Басшысының, Қазақстан Республикасы Мемлекеттік кеңесшінің, Қауіпсіздік Кеңесі Хатшысының қарарының мазмұнына сәйкес Үкіметтің немесе орталық мемлекеттік немесе жергілікті атқарушы органның бақылауына қойылады.</w:t>
      </w:r>
    </w:p>
    <w:p>
      <w:pPr>
        <w:spacing w:after="0"/>
        <w:ind w:left="0"/>
        <w:jc w:val="both"/>
      </w:pPr>
      <w:r>
        <w:rPr>
          <w:rFonts w:ascii="Times New Roman"/>
          <w:b w:val="false"/>
          <w:i w:val="false"/>
          <w:color w:val="000000"/>
          <w:sz w:val="28"/>
        </w:rPr>
        <w:t>
      Бұл ретте Үкімет пен мемлекеттік органдардың (Президентке тікелей бағынатын және есеп беретін мемлекеттік органдарды қоспағанда) бақылауына берілген Президент актілері мен тапсырмаларының орындалуын бақылауды Үкімет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42-1-тармақпен толықтырылды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217" w:id="116"/>
    <w:p>
      <w:pPr>
        <w:spacing w:after="0"/>
        <w:ind w:left="0"/>
        <w:jc w:val="both"/>
      </w:pPr>
      <w:r>
        <w:rPr>
          <w:rFonts w:ascii="Times New Roman"/>
          <w:b w:val="false"/>
          <w:i w:val="false"/>
          <w:color w:val="000000"/>
          <w:sz w:val="28"/>
        </w:rPr>
        <w:t>
      43-1. Президент тапсырмаларының іске асырылу барысы мен түпкілікті орындалу нәтижелерін бақылауды тексеру объектісіне барып, жоспарлы немесе жоспардан тыс тексерулер жүргізу арқылы Президент Әкімшілігі жүзеге асыра алады.</w:t>
      </w:r>
    </w:p>
    <w:bookmarkEnd w:id="116"/>
    <w:p>
      <w:pPr>
        <w:spacing w:after="0"/>
        <w:ind w:left="0"/>
        <w:jc w:val="both"/>
      </w:pPr>
      <w:r>
        <w:rPr>
          <w:rFonts w:ascii="Times New Roman"/>
          <w:b w:val="false"/>
          <w:i w:val="false"/>
          <w:color w:val="000000"/>
          <w:sz w:val="28"/>
        </w:rPr>
        <w:t>
      Жоспарлы тексерулер мемлекеттік органдар мен ұйымдарды тексерудің бекітілген кестесіне сәйкес жүргізіледі.</w:t>
      </w:r>
    </w:p>
    <w:p>
      <w:pPr>
        <w:spacing w:after="0"/>
        <w:ind w:left="0"/>
        <w:jc w:val="both"/>
      </w:pPr>
      <w:r>
        <w:rPr>
          <w:rFonts w:ascii="Times New Roman"/>
          <w:b w:val="false"/>
          <w:i w:val="false"/>
          <w:color w:val="000000"/>
          <w:sz w:val="28"/>
        </w:rPr>
        <w:t>
      Жоспардан тыс тексерулер Президент Әкімшілігі мемлекеттік инспекторларының, сондай-ақ құрылымдық бөлімшелері қызметкерлерінің жергілікті жерге тақырыптық сапарлары шеңберінде жүргізіледі.</w:t>
      </w:r>
    </w:p>
    <w:p>
      <w:pPr>
        <w:spacing w:after="0"/>
        <w:ind w:left="0"/>
        <w:jc w:val="both"/>
      </w:pPr>
      <w:r>
        <w:rPr>
          <w:rFonts w:ascii="Times New Roman"/>
          <w:b w:val="false"/>
          <w:i w:val="false"/>
          <w:color w:val="000000"/>
          <w:sz w:val="28"/>
        </w:rPr>
        <w:t>
      Тексеру:</w:t>
      </w:r>
    </w:p>
    <w:p>
      <w:pPr>
        <w:spacing w:after="0"/>
        <w:ind w:left="0"/>
        <w:jc w:val="both"/>
      </w:pPr>
      <w:r>
        <w:rPr>
          <w:rFonts w:ascii="Times New Roman"/>
          <w:b w:val="false"/>
          <w:i w:val="false"/>
          <w:color w:val="000000"/>
          <w:sz w:val="28"/>
        </w:rPr>
        <w:t>
      1) қажетті ақпаратты (қағаз және электрондық жеткізгіштердегі, оның ішінде ақпараттандыру объектілерінде орналастырылған құжаттар) талап ету, сондай-ақ ақпаратты алу мақсатында тексеру объектісінің лауазымды адамдарын шақыру;</w:t>
      </w:r>
    </w:p>
    <w:p>
      <w:pPr>
        <w:spacing w:after="0"/>
        <w:ind w:left="0"/>
        <w:jc w:val="both"/>
      </w:pPr>
      <w:r>
        <w:rPr>
          <w:rFonts w:ascii="Times New Roman"/>
          <w:b w:val="false"/>
          <w:i w:val="false"/>
          <w:color w:val="000000"/>
          <w:sz w:val="28"/>
        </w:rPr>
        <w:t>
      2) автоматтандырылған деректер базаларына (ақпараттық жүйелерге) қол жеткізуді қамтамасыз ету;</w:t>
      </w:r>
    </w:p>
    <w:p>
      <w:pPr>
        <w:spacing w:after="0"/>
        <w:ind w:left="0"/>
        <w:jc w:val="both"/>
      </w:pPr>
      <w:r>
        <w:rPr>
          <w:rFonts w:ascii="Times New Roman"/>
          <w:b w:val="false"/>
          <w:i w:val="false"/>
          <w:color w:val="000000"/>
          <w:sz w:val="28"/>
        </w:rPr>
        <w:t>
      3) ревизия және құжаттамалық тексерудің өзге де нысандары;</w:t>
      </w:r>
    </w:p>
    <w:p>
      <w:pPr>
        <w:spacing w:after="0"/>
        <w:ind w:left="0"/>
        <w:jc w:val="both"/>
      </w:pPr>
      <w:r>
        <w:rPr>
          <w:rFonts w:ascii="Times New Roman"/>
          <w:b w:val="false"/>
          <w:i w:val="false"/>
          <w:color w:val="000000"/>
          <w:sz w:val="28"/>
        </w:rPr>
        <w:t>
      4) заңнамаға қайшы келмейтін басқа да тәсілдер арқылы жүргізіледі.</w:t>
      </w:r>
    </w:p>
    <w:p>
      <w:pPr>
        <w:spacing w:after="0"/>
        <w:ind w:left="0"/>
        <w:jc w:val="both"/>
      </w:pPr>
      <w:r>
        <w:rPr>
          <w:rFonts w:ascii="Times New Roman"/>
          <w:b w:val="false"/>
          <w:i w:val="false"/>
          <w:color w:val="000000"/>
          <w:sz w:val="28"/>
        </w:rPr>
        <w:t>
      Президент Әкімшілігінің мемлекеттік инспекторлары, сондай-ақ құрылымдық бөлімшелерінің қызметкерлері тексеруге қатысуға мемлекеттік органдардың және ұйымдардың мамандарын, консультанттары мен сарапшыларын тартуға құқылы.</w:t>
      </w:r>
    </w:p>
    <w:p>
      <w:pPr>
        <w:spacing w:after="0"/>
        <w:ind w:left="0"/>
        <w:jc w:val="both"/>
      </w:pPr>
      <w:r>
        <w:rPr>
          <w:rFonts w:ascii="Times New Roman"/>
          <w:b w:val="false"/>
          <w:i w:val="false"/>
          <w:color w:val="000000"/>
          <w:sz w:val="28"/>
        </w:rPr>
        <w:t>
      Президент Әкімшілігінің тексеру жүргізу тәртібі Президент Әкімшілігінің Регламентінде белгіленеді. Тексеру шеңберінде Президент Әкімшілігі Үкіметтің немесе мемлекеттік органның бақылауына берілген тапсырмалар бойынша орындалу барысы және қол жеткізілген түпкілікті нәтиже мәселелерін қарайды.</w:t>
      </w:r>
    </w:p>
    <w:p>
      <w:pPr>
        <w:spacing w:after="0"/>
        <w:ind w:left="0"/>
        <w:jc w:val="both"/>
      </w:pPr>
      <w:r>
        <w:rPr>
          <w:rFonts w:ascii="Times New Roman"/>
          <w:b w:val="false"/>
          <w:i w:val="false"/>
          <w:color w:val="000000"/>
          <w:sz w:val="28"/>
        </w:rPr>
        <w:t>
      Үкімет Аппаратының Президент тапсырмаларының іске асырылу барысы мен түпкілікті орындалу нәтижелеріне тексеру жүргізу тәртібі Үкімет регламентінде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43-1-тармақпен толықтырылды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29" w:id="117"/>
    <w:p>
      <w:pPr>
        <w:spacing w:after="0"/>
        <w:ind w:left="0"/>
        <w:jc w:val="both"/>
      </w:pPr>
      <w:r>
        <w:rPr>
          <w:rFonts w:ascii="Times New Roman"/>
          <w:b w:val="false"/>
          <w:i w:val="false"/>
          <w:color w:val="000000"/>
          <w:sz w:val="28"/>
        </w:rPr>
        <w:t>
      44. Мемлекеттік органдарда және ұйымдарда Президент актілері мен тапсырмаларының орындалуын бақылауды жүзеге асыратын субъектілер мынадай лауазымды адамдар болып табылады:</w:t>
      </w:r>
    </w:p>
    <w:bookmarkEnd w:id="117"/>
    <w:bookmarkStart w:name="z130" w:id="118"/>
    <w:p>
      <w:pPr>
        <w:spacing w:after="0"/>
        <w:ind w:left="0"/>
        <w:jc w:val="both"/>
      </w:pPr>
      <w:r>
        <w:rPr>
          <w:rFonts w:ascii="Times New Roman"/>
          <w:b w:val="false"/>
          <w:i w:val="false"/>
          <w:color w:val="000000"/>
          <w:sz w:val="28"/>
        </w:rPr>
        <w:t>
      1) мемлекеттік органның және ұйымның жалпы басшылықты, бақылауды жүзеге асыратын және Президент актілері мен тапсырмаларының толық, уақтылы әрі сапалы орындалуына жауапты болып табылатын бірінші басшысы;</w:t>
      </w:r>
    </w:p>
    <w:bookmarkEnd w:id="118"/>
    <w:bookmarkStart w:name="z131" w:id="119"/>
    <w:p>
      <w:pPr>
        <w:spacing w:after="0"/>
        <w:ind w:left="0"/>
        <w:jc w:val="both"/>
      </w:pPr>
      <w:r>
        <w:rPr>
          <w:rFonts w:ascii="Times New Roman"/>
          <w:b w:val="false"/>
          <w:i w:val="false"/>
          <w:color w:val="000000"/>
          <w:sz w:val="28"/>
        </w:rPr>
        <w:t>
      2) мемлекеттік органның және ұйымның бірінші басшысының жетекшілік ететін жұмыс бағыттары бойынша Президент актілері мен тапсырмаларының толық, уақтылы әрі сапалы орындалуын қамтамасыз ететін орынбасарлары;</w:t>
      </w:r>
    </w:p>
    <w:bookmarkEnd w:id="119"/>
    <w:bookmarkStart w:name="z132" w:id="120"/>
    <w:p>
      <w:pPr>
        <w:spacing w:after="0"/>
        <w:ind w:left="0"/>
        <w:jc w:val="both"/>
      </w:pPr>
      <w:r>
        <w:rPr>
          <w:rFonts w:ascii="Times New Roman"/>
          <w:b w:val="false"/>
          <w:i w:val="false"/>
          <w:color w:val="000000"/>
          <w:sz w:val="28"/>
        </w:rPr>
        <w:t>
      3) Президент актілері мен тапсырмаларының орындалуын және орындаушылық тәртіптің сақталуын, оның ішінде есептік ақпараттың берілу мерзімдерін бақылауды ұйымдастыратын, тапсырмаларды орындау кезінде мемлекеттік орган бөлімшелерінің тиімді өзара іс-қимылын қамтамасыз ететін мемлекеттік орган аппаратының басшысы.</w:t>
      </w:r>
    </w:p>
    <w:bookmarkEnd w:id="120"/>
    <w:p>
      <w:pPr>
        <w:spacing w:after="0"/>
        <w:ind w:left="0"/>
        <w:jc w:val="both"/>
      </w:pPr>
      <w:r>
        <w:rPr>
          <w:rFonts w:ascii="Times New Roman"/>
          <w:b w:val="false"/>
          <w:i w:val="false"/>
          <w:color w:val="000000"/>
          <w:sz w:val="28"/>
        </w:rPr>
        <w:t>
      Квазимемлекеттік сектор субъектілерінде және мемлекеттік емес ұйымдарда Президент актілері мен тапсырмаларының орындалуына жалпы басшылық пен бақылауды олардың бірінші басшылары келісім бойынша жүзеге асырады.</w:t>
      </w:r>
    </w:p>
    <w:p>
      <w:pPr>
        <w:spacing w:after="0"/>
        <w:ind w:left="0"/>
        <w:jc w:val="both"/>
      </w:pPr>
      <w:r>
        <w:rPr>
          <w:rFonts w:ascii="Times New Roman"/>
          <w:b w:val="false"/>
          <w:i w:val="false"/>
          <w:color w:val="000000"/>
          <w:sz w:val="28"/>
        </w:rPr>
        <w:t>
      Осы тармақтың 1) және 2) тармақшаларында көрсетілген лауазымды адамдар, сондай-ақ мемлекеттік емес ұйымдардың лауазымды адамдарын қоспағанда, бірлесіп орындаушы мемлекеттік органдардың (ұйымдардың) лауазымды адамдары Президент актілері мен тапсырмаларының толық, уақтылы әрі сапалы орындалуы үшін дербес жауапты болады.</w:t>
      </w:r>
    </w:p>
    <w:p>
      <w:pPr>
        <w:spacing w:after="0"/>
        <w:ind w:left="0"/>
        <w:jc w:val="both"/>
      </w:pPr>
      <w:r>
        <w:rPr>
          <w:rFonts w:ascii="Times New Roman"/>
          <w:b w:val="false"/>
          <w:i w:val="false"/>
          <w:color w:val="000000"/>
          <w:sz w:val="28"/>
        </w:rPr>
        <w:t>
      Осы тармақтың 3) тармақшасында көрсетілген лауазымды адам Президент актілері мен тапсырмаларының орындалуын басқылауды ұйымдастыру, орындаушылықтың тәртіптің сақталуы, оның ішінде есептік ақпаратты беру мерзімдері үшін дербес жауапты болады.</w:t>
      </w:r>
    </w:p>
    <w:bookmarkStart w:name="z133" w:id="121"/>
    <w:p>
      <w:pPr>
        <w:spacing w:after="0"/>
        <w:ind w:left="0"/>
        <w:jc w:val="both"/>
      </w:pPr>
      <w:r>
        <w:rPr>
          <w:rFonts w:ascii="Times New Roman"/>
          <w:b w:val="false"/>
          <w:i w:val="false"/>
          <w:color w:val="000000"/>
          <w:sz w:val="28"/>
        </w:rPr>
        <w:t>
      45. Президенттің актілері мен тапсырмалары бойынша орындаушылық тәртіп мәселелері Үкімет басшылығының, мемлекеттік органдар бірінші басшыларының және/немесе орталық мемлекеттік және жергілікті атқарушы органдар аппарат басшыларының, квазимемлекеттік сектор субъектілері басшылығының аппараттық кеңестерінде орындалмау тәуекелдерін анықтап және дер кезінде жоя отырып, жүйелі негізде, кемінде айына бір рет қаралады.</w:t>
      </w:r>
    </w:p>
    <w:bookmarkEnd w:id="121"/>
    <w:bookmarkStart w:name="z134" w:id="122"/>
    <w:p>
      <w:pPr>
        <w:spacing w:after="0"/>
        <w:ind w:left="0"/>
        <w:jc w:val="both"/>
      </w:pPr>
      <w:r>
        <w:rPr>
          <w:rFonts w:ascii="Times New Roman"/>
          <w:b w:val="false"/>
          <w:i w:val="false"/>
          <w:color w:val="000000"/>
          <w:sz w:val="28"/>
        </w:rPr>
        <w:t>
      46. Мемлекеттік органдарда және квазимемлекеттік сектор субъектілерінде Президенттің актілері мен тапсырмаларын толық, уақтылы әрі сапалы орындау мақсатында:</w:t>
      </w:r>
    </w:p>
    <w:bookmarkEnd w:id="122"/>
    <w:bookmarkStart w:name="z135" w:id="123"/>
    <w:p>
      <w:pPr>
        <w:spacing w:after="0"/>
        <w:ind w:left="0"/>
        <w:jc w:val="both"/>
      </w:pPr>
      <w:r>
        <w:rPr>
          <w:rFonts w:ascii="Times New Roman"/>
          <w:b w:val="false"/>
          <w:i w:val="false"/>
          <w:color w:val="000000"/>
          <w:sz w:val="28"/>
        </w:rPr>
        <w:t>
      1) Президенттің және Президент Әкімшілігі басшылығының тапсырмасы келіп түскен күннен бастап үш жұмыс күнінен кешіктірмей, жетекшілік ететін мемлекеттік саяси қызметшінің немесе квазимемлекеттік сектор субъектісі лауазымды адамының (бірінші басшылардың орынбасарлары) деңгейінде орындау процесі мен кезеңдерінің пайымын тұжырымдау, оның ішінде қажетті еңбек ресурстары мен өзге де ресурстарды айқындау, тиісті сұрау салулар мен хаттарды дайындау және жіберу қамтамасыз етіледі;</w:t>
      </w:r>
    </w:p>
    <w:bookmarkEnd w:id="123"/>
    <w:bookmarkStart w:name="z136" w:id="124"/>
    <w:p>
      <w:pPr>
        <w:spacing w:after="0"/>
        <w:ind w:left="0"/>
        <w:jc w:val="both"/>
      </w:pPr>
      <w:r>
        <w:rPr>
          <w:rFonts w:ascii="Times New Roman"/>
          <w:b w:val="false"/>
          <w:i w:val="false"/>
          <w:color w:val="000000"/>
          <w:sz w:val="28"/>
        </w:rPr>
        <w:t>
      2) орындау процесінде (бақылау мерзімі басталғанға дейін) жауапты қызметкерлер мен лауазымды адамдардың Үкімет Аппаратының, Президент Әкімшілігінің бекітілген құрылымдық бөлімшелерімен, оның ішінде негізгі жұмыс тәсілдері мен бағыттарын алдын ала тұжырымдау үшін жұмыс бабында өзара іс-қимыл жасауы қамтамасыз етіледі;</w:t>
      </w:r>
    </w:p>
    <w:bookmarkEnd w:id="124"/>
    <w:bookmarkStart w:name="z137" w:id="125"/>
    <w:p>
      <w:pPr>
        <w:spacing w:after="0"/>
        <w:ind w:left="0"/>
        <w:jc w:val="both"/>
      </w:pPr>
      <w:r>
        <w:rPr>
          <w:rFonts w:ascii="Times New Roman"/>
          <w:b w:val="false"/>
          <w:i w:val="false"/>
          <w:color w:val="000000"/>
          <w:sz w:val="28"/>
        </w:rPr>
        <w:t xml:space="preserve">
      3) мемлекеттік органдардың және квазимемлекеттік сектор субъектілерінің бірінші басшысының жетекшілік ететін орынбасарлары деңгейінде Жобалық басқаруды жүзеге асыру қағидаларының талаптарына сәйкес скрам-кездесулер өткізіп және артық ресми есептер жасауды жоя отырып, тапсырманың кезең-кезеңдік орындалу барысына жүйелі ішкі аралық бақылау және мониторинг жүзеге асырылады. </w:t>
      </w:r>
    </w:p>
    <w:bookmarkEnd w:id="125"/>
    <w:p>
      <w:pPr>
        <w:spacing w:after="0"/>
        <w:ind w:left="0"/>
        <w:jc w:val="both"/>
      </w:pPr>
      <w:r>
        <w:rPr>
          <w:rFonts w:ascii="Times New Roman"/>
          <w:b w:val="false"/>
          <w:i w:val="false"/>
          <w:color w:val="000000"/>
          <w:sz w:val="28"/>
        </w:rPr>
        <w:t>
      Президент және Президент Әкімшілігі басшылығының заңнамалық түзетулер қабылдау мәселелері бойынша тапсырмасы келіп түскен күннен бастап екі апта ішінде жауапты мемлекеттік орган Президент Әкімшілігіне және Үкімет Аппаратына Әділет министрлігімен келісілген орындау процесі мен оның кезеңдерінің пайымын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w:t>
      </w:r>
      <w:r>
        <w:rPr>
          <w:rFonts w:ascii="Times New Roman"/>
          <w:b w:val="false"/>
          <w:i w:val="false"/>
          <w:color w:val="ff0000"/>
          <w:sz w:val="28"/>
        </w:rPr>
        <w:t xml:space="preserve">; 10.02.2025 </w:t>
      </w:r>
      <w:r>
        <w:rPr>
          <w:rFonts w:ascii="Times New Roman"/>
          <w:b w:val="false"/>
          <w:i w:val="false"/>
          <w:color w:val="000000"/>
          <w:sz w:val="28"/>
        </w:rPr>
        <w:t>№ 777</w:t>
      </w:r>
      <w:r>
        <w:rPr>
          <w:rFonts w:ascii="Times New Roman"/>
          <w:b w:val="false"/>
          <w:i w:val="false"/>
          <w:color w:val="ff0000"/>
          <w:sz w:val="28"/>
        </w:rPr>
        <w:t xml:space="preserve"> Жарлықтарымен.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Президенттің жекелеген актілері мен тапсырмаларының орындалуын жедел бақылау және мониторингтеу орындаудың барысы мен аралық нәтижелерін онлайн-режимде немесе өтпелі бақылау жолымен байқауға мүмкіндік беретін ақпараттық жүйелер арқылы қашықтан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39" w:id="126"/>
    <w:p>
      <w:pPr>
        <w:spacing w:after="0"/>
        <w:ind w:left="0"/>
        <w:jc w:val="both"/>
      </w:pPr>
      <w:r>
        <w:rPr>
          <w:rFonts w:ascii="Times New Roman"/>
          <w:b w:val="false"/>
          <w:i w:val="false"/>
          <w:color w:val="000000"/>
          <w:sz w:val="28"/>
        </w:rPr>
        <w:t>
      48. Халықаралық іс-шаралардың қорытындылары бойынша Президенттің актілері мен тапсырмаларын орындауға жауапты мемлекеттік органдар мен ұйымдардың жұмысын үйлестіруді Қазақстан Республикасының Сыртқы істер министрлігі жүзеге асырады.</w:t>
      </w:r>
    </w:p>
    <w:bookmarkEnd w:id="126"/>
    <w:p>
      <w:pPr>
        <w:spacing w:after="0"/>
        <w:ind w:left="0"/>
        <w:jc w:val="both"/>
      </w:pPr>
      <w:r>
        <w:rPr>
          <w:rFonts w:ascii="Times New Roman"/>
          <w:b w:val="false"/>
          <w:i w:val="false"/>
          <w:color w:val="000000"/>
          <w:sz w:val="28"/>
        </w:rPr>
        <w:t>
      Халықаралық іс-шаралардың қорытындылары бойынша Президент тапсырмаларының орындалу барысын бақылауды жүзеге асырудың және ол туралы есептілікті ұсынудың ерекшеліктерін Президент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218" w:id="127"/>
    <w:p>
      <w:pPr>
        <w:spacing w:after="0"/>
        <w:ind w:left="0"/>
        <w:jc w:val="both"/>
      </w:pPr>
      <w:r>
        <w:rPr>
          <w:rFonts w:ascii="Times New Roman"/>
          <w:b w:val="false"/>
          <w:i w:val="false"/>
          <w:color w:val="000000"/>
          <w:sz w:val="28"/>
        </w:rPr>
        <w:t>
      48-1. Президент пен оның Әкімшілігінің атына келіп түскен жеке және заңды тұлғалардың жолданымдары бойынша тапсырмалардың орындалуын бақылауды жүзеге асыру ерекшеліктерін Президент Әкімшілігі айқындайды.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48-1-тармақпен толықтырылды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40" w:id="128"/>
    <w:p>
      <w:pPr>
        <w:spacing w:after="0"/>
        <w:ind w:left="0"/>
        <w:jc w:val="both"/>
      </w:pPr>
      <w:r>
        <w:rPr>
          <w:rFonts w:ascii="Times New Roman"/>
          <w:b w:val="false"/>
          <w:i w:val="false"/>
          <w:color w:val="000000"/>
          <w:sz w:val="28"/>
        </w:rPr>
        <w:t xml:space="preserve">
      49. Өкілдері отырысқа (кеңеске) қатысқан мемлекеттік органдар мен ұйымдар отырыстан (кеңестен) кейін дереу, отырыс (кеңес) хаттамасы немесе Президенттің қол қойылған тапсырмасы өздеріне түскенін күтпестен, тапсырмаларды орындауға кірісуге міндетті. </w:t>
      </w:r>
    </w:p>
    <w:bookmarkEnd w:id="128"/>
    <w:bookmarkStart w:name="z141" w:id="129"/>
    <w:p>
      <w:pPr>
        <w:spacing w:after="0"/>
        <w:ind w:left="0"/>
        <w:jc w:val="both"/>
      </w:pPr>
      <w:r>
        <w:rPr>
          <w:rFonts w:ascii="Times New Roman"/>
          <w:b w:val="false"/>
          <w:i w:val="false"/>
          <w:color w:val="000000"/>
          <w:sz w:val="28"/>
        </w:rPr>
        <w:t>
      50. Президенттің актілері мен тапсырмаларын орындау осы актілерде және тапсырмаларда не олардың іске асырылуын бақылауды бекітуде көрсетілген мерзімдерде немесе Президенттің, Президент Әкімшілігі Басшысының, Қазақстан Республикасы Мемлекеттік кеңесшісінің, Қауіпсіздік Кеңесі Хатшысының қарарларында көрсетілген мерзімдерде қамтамасыз етіледі.</w:t>
      </w:r>
    </w:p>
    <w:bookmarkEnd w:id="129"/>
    <w:p>
      <w:pPr>
        <w:spacing w:after="0"/>
        <w:ind w:left="0"/>
        <w:jc w:val="both"/>
      </w:pPr>
      <w:r>
        <w:rPr>
          <w:rFonts w:ascii="Times New Roman"/>
          <w:b w:val="false"/>
          <w:i w:val="false"/>
          <w:color w:val="000000"/>
          <w:sz w:val="28"/>
        </w:rPr>
        <w:t>
      Егер актінің/тапсырманың немесе тиісті қарардың мәтінінде орындау мерзімдері болмаса және құжатқа бақылауды бекіту жасалмаса, онда мерзімдер Президент Әкімшілігі белгілеген тәртіппен айқындалады және бақылаудағы тапсырманың электрондық карточкасында (мемлекеттік құпияларды қамтитын тапсырма үшін – қағаз түріндегі карточкада), сондай-ақ мемлекеттік органдардың электрондық құжат айналымы жүйесінде көрсетіледі.</w:t>
      </w:r>
    </w:p>
    <w:p>
      <w:pPr>
        <w:spacing w:after="0"/>
        <w:ind w:left="0"/>
        <w:jc w:val="both"/>
      </w:pPr>
      <w:r>
        <w:rPr>
          <w:rFonts w:ascii="Times New Roman"/>
          <w:b w:val="false"/>
          <w:i w:val="false"/>
          <w:color w:val="000000"/>
          <w:sz w:val="28"/>
        </w:rPr>
        <w:t>
      Тапсырмаларды орындау мерзімдері олар мемлекеттік органға және ұйымға келіп түскен күннен бастап жұмыс күндерімен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42" w:id="130"/>
    <w:p>
      <w:pPr>
        <w:spacing w:after="0"/>
        <w:ind w:left="0"/>
        <w:jc w:val="both"/>
      </w:pPr>
      <w:r>
        <w:rPr>
          <w:rFonts w:ascii="Times New Roman"/>
          <w:b w:val="false"/>
          <w:i w:val="false"/>
          <w:color w:val="000000"/>
          <w:sz w:val="28"/>
        </w:rPr>
        <w:t>
      51. Президенттің жеке тапсырмаларын, егер тапсырма мәтінінің өзінде өзгеше мерзім белгіленбесе, барлық мемлекеттік органдар, ұйымдар және лауазымды адамдар тапсырмаға қол қойылған күннен бастап екі аптадан аспайтын мерзімде орындауға тиіс.</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43" w:id="131"/>
    <w:p>
      <w:pPr>
        <w:spacing w:after="0"/>
        <w:ind w:left="0"/>
        <w:jc w:val="both"/>
      </w:pPr>
      <w:r>
        <w:rPr>
          <w:rFonts w:ascii="Times New Roman"/>
          <w:b w:val="false"/>
          <w:i w:val="false"/>
          <w:color w:val="000000"/>
          <w:sz w:val="28"/>
        </w:rPr>
        <w:t>
      52. Президенттің әлеуметтік желілердегі өз ресми аккаунттарында және Президент Әкімшілігінің ресми аккаунттарында немесе бұқаралық ақпарат құралдарында жарияланған тапсырмаларын мемлекеттік органдар, ұйымдар мен лауазымды адамдар (тапсырмада жауапты мемлекеттік орган не ұйым тікелей көрсетілген жағдайда) жарияланғанынан кейін дереу, Президенттің бекітілген тапсырмасы өздеріне келіп түскенін күтпестен орындауға кірісуге міндетті.</w:t>
      </w:r>
    </w:p>
    <w:bookmarkEnd w:id="131"/>
    <w:p>
      <w:pPr>
        <w:spacing w:after="0"/>
        <w:ind w:left="0"/>
        <w:jc w:val="both"/>
      </w:pPr>
      <w:r>
        <w:rPr>
          <w:rFonts w:ascii="Times New Roman"/>
          <w:b w:val="false"/>
          <w:i w:val="false"/>
          <w:color w:val="000000"/>
          <w:sz w:val="28"/>
        </w:rPr>
        <w:t>
      Президенттің әлеуметтік желілердегі өз ресми аккаунттарында және Президент Әкімшілігінің ресми аккаунттарында немесе бұқаралық ақпарат құралдарында жарияланған тапсырмаларын бекіту тәртібін Президент Әкімшілігі айқындайды.</w:t>
      </w:r>
    </w:p>
    <w:bookmarkStart w:name="z144" w:id="132"/>
    <w:p>
      <w:pPr>
        <w:spacing w:after="0"/>
        <w:ind w:left="0"/>
        <w:jc w:val="both"/>
      </w:pPr>
      <w:r>
        <w:rPr>
          <w:rFonts w:ascii="Times New Roman"/>
          <w:b w:val="false"/>
          <w:i w:val="false"/>
          <w:color w:val="000000"/>
          <w:sz w:val="28"/>
        </w:rPr>
        <w:t>
      53. Президенттің актілері мен тапсырмалары белгіленген орындалу мерзімдері ескеріле отырып, бақылаудың мынадай түрлеріне қойылады:</w:t>
      </w:r>
    </w:p>
    <w:bookmarkEnd w:id="132"/>
    <w:bookmarkStart w:name="z145" w:id="133"/>
    <w:p>
      <w:pPr>
        <w:spacing w:after="0"/>
        <w:ind w:left="0"/>
        <w:jc w:val="both"/>
      </w:pPr>
      <w:r>
        <w:rPr>
          <w:rFonts w:ascii="Times New Roman"/>
          <w:b w:val="false"/>
          <w:i w:val="false"/>
          <w:color w:val="000000"/>
          <w:sz w:val="28"/>
        </w:rPr>
        <w:t>
      1) шұғыл – "өте шұғыл" деген белгісі барлары үш жұмыс күні ішінде, "шұғыл", "жылдамдатылсын" – он жұмыс күніне дейін;</w:t>
      </w:r>
    </w:p>
    <w:bookmarkEnd w:id="133"/>
    <w:bookmarkStart w:name="z146" w:id="134"/>
    <w:p>
      <w:pPr>
        <w:spacing w:after="0"/>
        <w:ind w:left="0"/>
        <w:jc w:val="both"/>
      </w:pPr>
      <w:r>
        <w:rPr>
          <w:rFonts w:ascii="Times New Roman"/>
          <w:b w:val="false"/>
          <w:i w:val="false"/>
          <w:color w:val="000000"/>
          <w:sz w:val="28"/>
        </w:rPr>
        <w:t>
      2) қысқа мерзімді – он жұмыс күнінен бір айға дейін;</w:t>
      </w:r>
    </w:p>
    <w:bookmarkEnd w:id="134"/>
    <w:bookmarkStart w:name="z147" w:id="135"/>
    <w:p>
      <w:pPr>
        <w:spacing w:after="0"/>
        <w:ind w:left="0"/>
        <w:jc w:val="both"/>
      </w:pPr>
      <w:r>
        <w:rPr>
          <w:rFonts w:ascii="Times New Roman"/>
          <w:b w:val="false"/>
          <w:i w:val="false"/>
          <w:color w:val="000000"/>
          <w:sz w:val="28"/>
        </w:rPr>
        <w:t>
      3) орта мерзімді – бір айдан алты айға дейін;</w:t>
      </w:r>
    </w:p>
    <w:bookmarkEnd w:id="135"/>
    <w:bookmarkStart w:name="z148" w:id="136"/>
    <w:p>
      <w:pPr>
        <w:spacing w:after="0"/>
        <w:ind w:left="0"/>
        <w:jc w:val="both"/>
      </w:pPr>
      <w:r>
        <w:rPr>
          <w:rFonts w:ascii="Times New Roman"/>
          <w:b w:val="false"/>
          <w:i w:val="false"/>
          <w:color w:val="000000"/>
          <w:sz w:val="28"/>
        </w:rPr>
        <w:t>
      4) ұзақ мерзімді – алты айдан астам.</w:t>
      </w:r>
    </w:p>
    <w:bookmarkEnd w:id="136"/>
    <w:bookmarkStart w:name="z149" w:id="137"/>
    <w:p>
      <w:pPr>
        <w:spacing w:after="0"/>
        <w:ind w:left="0"/>
        <w:jc w:val="both"/>
      </w:pPr>
      <w:r>
        <w:rPr>
          <w:rFonts w:ascii="Times New Roman"/>
          <w:b w:val="false"/>
          <w:i w:val="false"/>
          <w:color w:val="000000"/>
          <w:sz w:val="28"/>
        </w:rPr>
        <w:t>
      54. Президент Әкімшілігіне Президент актілері мен тапсырмаларының орындалуы туралы ақпарат беру мерзімдерін бұзуға жол берген лауазымды адамдарға қатысты тәртіптік жауапкершілікке тарту туралы мәселе қаралады.</w:t>
      </w:r>
    </w:p>
    <w:bookmarkEnd w:id="137"/>
    <w:bookmarkStart w:name="z150" w:id="138"/>
    <w:p>
      <w:pPr>
        <w:spacing w:after="0"/>
        <w:ind w:left="0"/>
        <w:jc w:val="both"/>
      </w:pPr>
      <w:r>
        <w:rPr>
          <w:rFonts w:ascii="Times New Roman"/>
          <w:b w:val="false"/>
          <w:i w:val="false"/>
          <w:color w:val="000000"/>
          <w:sz w:val="28"/>
        </w:rPr>
        <w:t>
      55. Егер Президент Әкімшілігінен келіп түскен актіде және тапсырмада мәселені мемлекеттік органдар мен ұйымдардың бірлесіп қарауы көзделетін болса, онда актіде және тапсырмада бірінші көрсетілген немесе атауының жанында "(жинақтау)" белгісі тұрған мемлекеттік органның (ұйымның) басшысы ақпаратты қорыту және Президент Әкімшілігіне беру үшін жауапты болып табылады.</w:t>
      </w:r>
    </w:p>
    <w:bookmarkEnd w:id="138"/>
    <w:bookmarkStart w:name="z151" w:id="139"/>
    <w:p>
      <w:pPr>
        <w:spacing w:after="0"/>
        <w:ind w:left="0"/>
        <w:jc w:val="both"/>
      </w:pPr>
      <w:r>
        <w:rPr>
          <w:rFonts w:ascii="Times New Roman"/>
          <w:b w:val="false"/>
          <w:i w:val="false"/>
          <w:color w:val="000000"/>
          <w:sz w:val="28"/>
        </w:rPr>
        <w:t xml:space="preserve">
      56. Президенттің орындау мерзімі алты айдан асатын, кешенді және ведомствоаралық сипаты бар актілері мен тапсырмаларын орындау өздерінің құзыреті шеңберінде екі және одан көп мемлекеттік органға жүктелген, сондай-ақ қандай да бір саладағы/аядағы/өңірдегі тәсілдердің, нормалар мен қағидалардың жаңаларын қалыптастыруға және іске асыруға не қолда барын өзгертуге бағытталған жағдайда, орындаушы мемлекеттік орган құжат келіп түскеннен кейін он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ұйымдастыру іс-шараларының жоспарын (жол картасын) әзірлейді.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52" w:id="140"/>
    <w:p>
      <w:pPr>
        <w:spacing w:after="0"/>
        <w:ind w:left="0"/>
        <w:jc w:val="both"/>
      </w:pPr>
      <w:r>
        <w:rPr>
          <w:rFonts w:ascii="Times New Roman"/>
          <w:b w:val="false"/>
          <w:i w:val="false"/>
          <w:color w:val="000000"/>
          <w:sz w:val="28"/>
        </w:rPr>
        <w:t>
      57. Егер әзірлеушісі Президентке тікелей бағынатын және есеп беретін немесе Үкіметтің құрылымына кірмейтін орталық мемлекеттік орган болып табылатын ұйымдастыру іс-шараларының жоспары (жол картасы) Үкіметтің өкілеттігін қозғайтын болса, оның бірінші басшысы Премьер-Министрмен (оның міндетін атқаратын адаммен) немесе ол уәкілеттік берген лауазымды адаммен келіскеннен кейін ұйымдастыру іс-шараларының жоспарын (жол картасын) бекітеді.</w:t>
      </w:r>
    </w:p>
    <w:bookmarkEnd w:id="140"/>
    <w:p>
      <w:pPr>
        <w:spacing w:after="0"/>
        <w:ind w:left="0"/>
        <w:jc w:val="both"/>
      </w:pPr>
      <w:r>
        <w:rPr>
          <w:rFonts w:ascii="Times New Roman"/>
          <w:b w:val="false"/>
          <w:i w:val="false"/>
          <w:color w:val="000000"/>
          <w:sz w:val="28"/>
        </w:rPr>
        <w:t>
      Егер әзірлеушісі өзге орталық мемлекеттік орган (ұйым) болып табылатын ұйымдастыру іс-шараларының жоспары (жол картасы) ведомствоаралық сипаттағы іс-шараларды қамтитын болса, оны Премьер-Министрдің жетекшілік ететін орынбасары немесе Үкімет Аппаратының Басшысы бекітеді.</w:t>
      </w:r>
    </w:p>
    <w:p>
      <w:pPr>
        <w:spacing w:after="0"/>
        <w:ind w:left="0"/>
        <w:jc w:val="both"/>
      </w:pPr>
      <w:r>
        <w:rPr>
          <w:rFonts w:ascii="Times New Roman"/>
          <w:b w:val="false"/>
          <w:i w:val="false"/>
          <w:color w:val="000000"/>
          <w:sz w:val="28"/>
        </w:rPr>
        <w:t>
      Әзірлеушісі жергілікті атқарушы орган болып табылатын ұйымдастыру іс-шараларының жоспарын (жол картасын) тиісті облыстың, астананың, республикалық маңызы бар қаланың әкімі бекітеді.</w:t>
      </w:r>
    </w:p>
    <w:p>
      <w:pPr>
        <w:spacing w:after="0"/>
        <w:ind w:left="0"/>
        <w:jc w:val="both"/>
      </w:pPr>
      <w:r>
        <w:rPr>
          <w:rFonts w:ascii="Times New Roman"/>
          <w:b w:val="false"/>
          <w:i w:val="false"/>
          <w:color w:val="000000"/>
          <w:sz w:val="28"/>
        </w:rPr>
        <w:t>
      Орындаушы мемлекеттік орган және қажет болған кезде оның ведомстволық бағынысты ұйымдары ғана қатысатын ұйымдастыру іс-шараларының жоспарын (жол картасын) осы мемлекеттік органның бірінші басшысы бекітеді.</w:t>
      </w:r>
    </w:p>
    <w:p>
      <w:pPr>
        <w:spacing w:after="0"/>
        <w:ind w:left="0"/>
        <w:jc w:val="both"/>
      </w:pPr>
      <w:r>
        <w:rPr>
          <w:rFonts w:ascii="Times New Roman"/>
          <w:b w:val="false"/>
          <w:i w:val="false"/>
          <w:color w:val="000000"/>
          <w:sz w:val="28"/>
        </w:rPr>
        <w:t>
      Қажет болған жағдайда ұйымдастыру іс-шараларының жоспары (жол картасы) жұмыс тәртібімен, оның ішінде Президент Әкімшілігі құрылымдық бөлімшесінің сұрау салуы бойынша Президент Әкімшілігімен келісілуі мүмкін. Келісу Президент Әкімшілігі белгілеген тәртіппен бес жұмыс күні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53" w:id="141"/>
    <w:p>
      <w:pPr>
        <w:spacing w:after="0"/>
        <w:ind w:left="0"/>
        <w:jc w:val="both"/>
      </w:pPr>
      <w:r>
        <w:rPr>
          <w:rFonts w:ascii="Times New Roman"/>
          <w:b w:val="false"/>
          <w:i w:val="false"/>
          <w:color w:val="000000"/>
          <w:sz w:val="28"/>
        </w:rPr>
        <w:t>
      58. Ұйымдастыру іс-шараларының жоспарын (жол картасын) жасау тәртібін және оның мазмұнына қойылатын талаптарды Президент Әкімшілігі айқындайды.</w:t>
      </w:r>
    </w:p>
    <w:bookmarkEnd w:id="141"/>
    <w:bookmarkStart w:name="z154" w:id="142"/>
    <w:p>
      <w:pPr>
        <w:spacing w:after="0"/>
        <w:ind w:left="0"/>
        <w:jc w:val="both"/>
      </w:pPr>
      <w:r>
        <w:rPr>
          <w:rFonts w:ascii="Times New Roman"/>
          <w:b w:val="false"/>
          <w:i w:val="false"/>
          <w:color w:val="000000"/>
          <w:sz w:val="28"/>
        </w:rPr>
        <w:t xml:space="preserve">
      59. Тапсырмаларды ұзақ мерзімді бақылауға ауыстыру кезінде ұйымдастыру іс-шараларының жоспары (жол картасы) міндетті түрде әзірленеді. Орындаушы мемлекеттік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ұйымдастыру іс-шараларының жоспарын (жол картасын) әзірлейді.</w:t>
      </w:r>
    </w:p>
    <w:bookmarkEnd w:id="142"/>
    <w:p>
      <w:pPr>
        <w:spacing w:after="0"/>
        <w:ind w:left="0"/>
        <w:jc w:val="both"/>
      </w:pPr>
      <w:r>
        <w:rPr>
          <w:rFonts w:ascii="Times New Roman"/>
          <w:b w:val="false"/>
          <w:i w:val="false"/>
          <w:color w:val="000000"/>
          <w:sz w:val="28"/>
        </w:rPr>
        <w:t xml:space="preserve">
      Ұзақ мерзімді бақылауға ауыстырылған тапсырмалар бойынша ұйымдастыру іс-шараларының жоспарын (жол картасын) бекіту тәртібі осы Қағидалардың </w:t>
      </w:r>
      <w:r>
        <w:rPr>
          <w:rFonts w:ascii="Times New Roman"/>
          <w:b w:val="false"/>
          <w:i w:val="false"/>
          <w:color w:val="000000"/>
          <w:sz w:val="28"/>
        </w:rPr>
        <w:t>57-тармағында</w:t>
      </w:r>
      <w:r>
        <w:rPr>
          <w:rFonts w:ascii="Times New Roman"/>
          <w:b w:val="false"/>
          <w:i w:val="false"/>
          <w:color w:val="000000"/>
          <w:sz w:val="28"/>
        </w:rPr>
        <w:t xml:space="preserve"> белгіленген тәртіпке ұқсас.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55" w:id="143"/>
    <w:p>
      <w:pPr>
        <w:spacing w:after="0"/>
        <w:ind w:left="0"/>
        <w:jc w:val="both"/>
      </w:pPr>
      <w:r>
        <w:rPr>
          <w:rFonts w:ascii="Times New Roman"/>
          <w:b w:val="false"/>
          <w:i w:val="false"/>
          <w:color w:val="000000"/>
          <w:sz w:val="28"/>
        </w:rPr>
        <w:t>
      60. Ұйымдастыру іс-шараларының жоспары (жол картасы) болмаған жағдайда, қажеттігіне қарай орындаушы мемлекеттік органның (ұйымның) бірінші басшысының шешімімен Президенттің актілері мен тапсырмаларын іске асыру жөніндегі іс-шаралар жоспары бекітіледі.</w:t>
      </w:r>
    </w:p>
    <w:bookmarkEnd w:id="143"/>
    <w:bookmarkStart w:name="z156" w:id="144"/>
    <w:p>
      <w:pPr>
        <w:spacing w:after="0"/>
        <w:ind w:left="0"/>
        <w:jc w:val="both"/>
      </w:pPr>
      <w:r>
        <w:rPr>
          <w:rFonts w:ascii="Times New Roman"/>
          <w:b w:val="false"/>
          <w:i w:val="false"/>
          <w:color w:val="000000"/>
          <w:sz w:val="28"/>
        </w:rPr>
        <w:t>
      61. Үкімет орындаушысы болып табылатын Президенттің актілері мен тапсырмаларын іске асыру жөніндегі іс-шаралар жоспарының орындалуын үйлестіруді Премьер-Министрдің тиісті орынбасары жүзеге асырады.</w:t>
      </w:r>
    </w:p>
    <w:bookmarkEnd w:id="144"/>
    <w:bookmarkStart w:name="z157" w:id="145"/>
    <w:p>
      <w:pPr>
        <w:spacing w:after="0"/>
        <w:ind w:left="0"/>
        <w:jc w:val="both"/>
      </w:pPr>
      <w:r>
        <w:rPr>
          <w:rFonts w:ascii="Times New Roman"/>
          <w:b w:val="false"/>
          <w:i w:val="false"/>
          <w:color w:val="000000"/>
          <w:sz w:val="28"/>
        </w:rPr>
        <w:t>
      62. Жалпыұлттық іс-шаралар жоспарларының іске асырылуын бақылау олардың мониторингі арқылы да жүзеге асырылады, ол мынадай тәртіппен жүргізіледі:</w:t>
      </w:r>
    </w:p>
    <w:bookmarkEnd w:id="145"/>
    <w:p>
      <w:pPr>
        <w:spacing w:after="0"/>
        <w:ind w:left="0"/>
        <w:jc w:val="both"/>
      </w:pPr>
      <w:r>
        <w:rPr>
          <w:rFonts w:ascii="Times New Roman"/>
          <w:b w:val="false"/>
          <w:i w:val="false"/>
          <w:color w:val="000000"/>
          <w:sz w:val="28"/>
        </w:rPr>
        <w:t>
      1) жауапты мемлекеттік органдар мен ұйымдар есепті жылдан кейінгі жылдың 15 қаңтарынан кешіктірмей осы Қағидаларға 4-қосымшаға сәйкес есепті жылдың қорытындылары бойынша жалпыұлттық жоспардың іске асырылуы туралы ақпаратты мемлекеттік және стратегиялық жоспарлау жөніндегі уәкілетті органдарға жібереді;</w:t>
      </w:r>
    </w:p>
    <w:p>
      <w:pPr>
        <w:spacing w:after="0"/>
        <w:ind w:left="0"/>
        <w:jc w:val="both"/>
      </w:pPr>
      <w:r>
        <w:rPr>
          <w:rFonts w:ascii="Times New Roman"/>
          <w:b w:val="false"/>
          <w:i w:val="false"/>
          <w:color w:val="000000"/>
          <w:sz w:val="28"/>
        </w:rPr>
        <w:t>
      2) мемлекеттік жоспарлау жөніндегі уәкілетті орган есепті жылдан кейінгі жылдың 25 қаңтарынан кешіктірмей Үкімет Аппаратына есепті жылдың қорытындылары бойынша жалпыұлттық жоспардың іске асырылуы туралы ақпаратты, сондай-ақ Мемлекет басшысының атына жалпыұлттық жоспардың іске асырылуы жөніндегі баяндаманың жобасына ұсыныстарды енгізеді;</w:t>
      </w:r>
    </w:p>
    <w:p>
      <w:pPr>
        <w:spacing w:after="0"/>
        <w:ind w:left="0"/>
        <w:jc w:val="both"/>
      </w:pPr>
      <w:r>
        <w:rPr>
          <w:rFonts w:ascii="Times New Roman"/>
          <w:b w:val="false"/>
          <w:i w:val="false"/>
          <w:color w:val="000000"/>
          <w:sz w:val="28"/>
        </w:rPr>
        <w:t>
      3) есепті жылдан кейін жылдың 5 ақпанынан кешіктірмей Үкімет Аппараты Президент Әкімшілігіне жыл қорытындысы бойынша жалпыұлттық жоспардың іске асырылуы туралы ақпаратты және Мемлекет басшысының атына баяндаманың жобасын, ал стратегиялық жоспарлау жөніндегі уәкілетті орган – жалпыұлттық жоспардың іске асырылуын тәуелсіз бағалауды енгізеді;</w:t>
      </w:r>
    </w:p>
    <w:p>
      <w:pPr>
        <w:spacing w:after="0"/>
        <w:ind w:left="0"/>
        <w:jc w:val="both"/>
      </w:pPr>
      <w:r>
        <w:rPr>
          <w:rFonts w:ascii="Times New Roman"/>
          <w:b w:val="false"/>
          <w:i w:val="false"/>
          <w:color w:val="000000"/>
          <w:sz w:val="28"/>
        </w:rPr>
        <w:t>
      4) Президент Әкімшілігінің құрылымдық бөлімшелері Үкімет Аппаратының есептік ақпаратын бес жұмыс күнінен аспайтын мерзімде қарап, кейіннен қорытындыны Президент Әкімшілігінің жинақтауға жауапты құрылымдық бөлімшесіне жібереді. Қорытындыда жалпыұлттық жоспарды іске асырудағы ықтимал тәуекелдер, сондай-ақ оны одан әрі іске асыру жөніндегі ұсыныстар көрсетіледі;</w:t>
      </w:r>
    </w:p>
    <w:p>
      <w:pPr>
        <w:spacing w:after="0"/>
        <w:ind w:left="0"/>
        <w:jc w:val="both"/>
      </w:pPr>
      <w:r>
        <w:rPr>
          <w:rFonts w:ascii="Times New Roman"/>
          <w:b w:val="false"/>
          <w:i w:val="false"/>
          <w:color w:val="000000"/>
          <w:sz w:val="28"/>
        </w:rPr>
        <w:t>
      5) Президент Әкімшілігінің жауапты құрылымдық бөлімшесі есепті жылдан кейінгі жылдың 1 наурызынан кешіктірмей Президент Әкімшілігі Басшысының жыл қорытындылары бойынша жалпыұлттық іс-шаралар жоспарларының орындалу барысы туралы Президентке баяндамасының жобасын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Президентінің 10.02.2025 </w:t>
      </w:r>
      <w:r>
        <w:rPr>
          <w:rFonts w:ascii="Times New Roman"/>
          <w:b w:val="false"/>
          <w:i w:val="false"/>
          <w:color w:val="000000"/>
          <w:sz w:val="28"/>
        </w:rPr>
        <w:t>№ 777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60" w:id="146"/>
    <w:p>
      <w:pPr>
        <w:spacing w:after="0"/>
        <w:ind w:left="0"/>
        <w:jc w:val="both"/>
      </w:pPr>
      <w:r>
        <w:rPr>
          <w:rFonts w:ascii="Times New Roman"/>
          <w:b w:val="false"/>
          <w:i w:val="false"/>
          <w:color w:val="000000"/>
          <w:sz w:val="28"/>
        </w:rPr>
        <w:t>
      63. Жалпыұлттық іс-шаралар жоспарларының іске асырылуына мынадай тәртіппен аралық мониторинг жүргізіледі:</w:t>
      </w:r>
    </w:p>
    <w:bookmarkEnd w:id="146"/>
    <w:p>
      <w:pPr>
        <w:spacing w:after="0"/>
        <w:ind w:left="0"/>
        <w:jc w:val="both"/>
      </w:pPr>
      <w:r>
        <w:rPr>
          <w:rFonts w:ascii="Times New Roman"/>
          <w:b w:val="false"/>
          <w:i w:val="false"/>
          <w:color w:val="000000"/>
          <w:sz w:val="28"/>
        </w:rPr>
        <w:t>
      1) жауапты мемлекеттік органдар мен ұйымдар есепті жылдың жартыжылдығының қорытындылары бойынша 5 шілдеден кешіктірмей осы Қағидаларға 4-қосымшаға сәйкес жалпыұлттық жоспардың іске асырылу барысы туралы ақпаратты стратегиялық және мемлекеттік жоспарлау жөніндегі уәкілетті органдарға жібереді;</w:t>
      </w:r>
    </w:p>
    <w:p>
      <w:pPr>
        <w:spacing w:after="0"/>
        <w:ind w:left="0"/>
        <w:jc w:val="both"/>
      </w:pPr>
      <w:r>
        <w:rPr>
          <w:rFonts w:ascii="Times New Roman"/>
          <w:b w:val="false"/>
          <w:i w:val="false"/>
          <w:color w:val="000000"/>
          <w:sz w:val="28"/>
        </w:rPr>
        <w:t>
      2) мемлекеттік жоспарлау жөніндегі уәкілетті орган 15 шілдеден кешіктірмей Үкімет Аппаратына осы Қағидаларға 4-қосымшаға сәйкес есепті жартыжылдықтың қорытындылары бойынша жалпыұлттық жоспардың іске асырылу барысы туралы ақпаратты енгізеді;</w:t>
      </w:r>
    </w:p>
    <w:p>
      <w:pPr>
        <w:spacing w:after="0"/>
        <w:ind w:left="0"/>
        <w:jc w:val="both"/>
      </w:pPr>
      <w:r>
        <w:rPr>
          <w:rFonts w:ascii="Times New Roman"/>
          <w:b w:val="false"/>
          <w:i w:val="false"/>
          <w:color w:val="000000"/>
          <w:sz w:val="28"/>
        </w:rPr>
        <w:t>
      3) 25 шілдеден кешіктірмей Үкімет Аппараты Президент Әкімшілігіне есепті жартыжылдықтың қорытындылары бойынша жалпыұлттық жоспардың іске асырылуы туралы ақпаратты, ал стратегиялық жоспарлау жөніндегі уәкілетті орган – жалпыұлттық жоспардың іске асырылу барысын тәуелсіз бағалауды енгізеді;</w:t>
      </w:r>
    </w:p>
    <w:p>
      <w:pPr>
        <w:spacing w:after="0"/>
        <w:ind w:left="0"/>
        <w:jc w:val="both"/>
      </w:pPr>
      <w:r>
        <w:rPr>
          <w:rFonts w:ascii="Times New Roman"/>
          <w:b w:val="false"/>
          <w:i w:val="false"/>
          <w:color w:val="000000"/>
          <w:sz w:val="28"/>
        </w:rPr>
        <w:t>
      4) Президент Әкімшілігінің құрылымдық бөлімшелері есепті жартыжылдықтың қорытындылары бойынша жалпыұлттық жоспардың іске асырылуы туралы ақпаратты Президент Әкімшілігіне келіп түскен күнінен бастап бес жұмыс күнінен аспайтын мерзімде қарайды.</w:t>
      </w:r>
    </w:p>
    <w:p>
      <w:pPr>
        <w:spacing w:after="0"/>
        <w:ind w:left="0"/>
        <w:jc w:val="both"/>
      </w:pPr>
      <w:r>
        <w:rPr>
          <w:rFonts w:ascii="Times New Roman"/>
          <w:b w:val="false"/>
          <w:i w:val="false"/>
          <w:color w:val="000000"/>
          <w:sz w:val="28"/>
        </w:rPr>
        <w:t>
      Тапсырмалардың уақтылы, сапалы, толық орындалмау тәуекелдері және тапсырмаларды орындамаудың өзге де елеулі проблемалары анықталған кезде Президент Әкімшілігінің жауапты құрылымдық бөлімшелерінің басшылары Президент Әкімшілігінің Басшысына хабарлайды және тиісті ұсыныстар енгізеді.</w:t>
      </w:r>
    </w:p>
    <w:p>
      <w:pPr>
        <w:spacing w:after="0"/>
        <w:ind w:left="0"/>
        <w:jc w:val="both"/>
      </w:pPr>
      <w:r>
        <w:rPr>
          <w:rFonts w:ascii="Times New Roman"/>
          <w:b w:val="false"/>
          <w:i w:val="false"/>
          <w:color w:val="000000"/>
          <w:sz w:val="28"/>
        </w:rPr>
        <w:t>
      Қажет болған жағдайда жалпыұлттық жоспардың іске асырылуы жөніндегі жартыжылдық қорытындылар Президент Әкімшілігі Басшысының аппараттық кеңестерінде тыңдалады.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Президентінің 10.02.2025 </w:t>
      </w:r>
      <w:r>
        <w:rPr>
          <w:rFonts w:ascii="Times New Roman"/>
          <w:b w:val="false"/>
          <w:i w:val="false"/>
          <w:color w:val="000000"/>
          <w:sz w:val="28"/>
        </w:rPr>
        <w:t>№ 777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61" w:id="147"/>
    <w:p>
      <w:pPr>
        <w:spacing w:after="0"/>
        <w:ind w:left="0"/>
        <w:jc w:val="both"/>
      </w:pPr>
      <w:r>
        <w:rPr>
          <w:rFonts w:ascii="Times New Roman"/>
          <w:b w:val="false"/>
          <w:i w:val="false"/>
          <w:color w:val="000000"/>
          <w:sz w:val="28"/>
        </w:rPr>
        <w:t>
      64. Егер Президенттің тапсырмасында "өте шұғыл", "шұғыл" және "жылдамдатылсын" деген белгілер болса, онда Президент Әкімшілігі тез арада (сол күні) оларды орындаушы мемлекеттік органның (ұйымның) және бірлесіп орындаушы мемлекеттік органдардың (ұйымдардың) назарына жеткізеді.</w:t>
      </w:r>
    </w:p>
    <w:bookmarkEnd w:id="147"/>
    <w:bookmarkStart w:name="z162" w:id="148"/>
    <w:p>
      <w:pPr>
        <w:spacing w:after="0"/>
        <w:ind w:left="0"/>
        <w:jc w:val="both"/>
      </w:pPr>
      <w:r>
        <w:rPr>
          <w:rFonts w:ascii="Times New Roman"/>
          <w:b w:val="false"/>
          <w:i w:val="false"/>
          <w:color w:val="000000"/>
          <w:sz w:val="28"/>
        </w:rPr>
        <w:t>
      65. Президенттің актілері мен тапсырмаларын бірлесіп орындаушы мемлекеттік органдар (ұйымдар) актілер мен тапсырмаларды орындаған кезде жинақтаушы мемлекеттік органға (ұйымға):</w:t>
      </w:r>
    </w:p>
    <w:bookmarkEnd w:id="148"/>
    <w:bookmarkStart w:name="z163" w:id="149"/>
    <w:p>
      <w:pPr>
        <w:spacing w:after="0"/>
        <w:ind w:left="0"/>
        <w:jc w:val="both"/>
      </w:pPr>
      <w:r>
        <w:rPr>
          <w:rFonts w:ascii="Times New Roman"/>
          <w:b w:val="false"/>
          <w:i w:val="false"/>
          <w:color w:val="000000"/>
          <w:sz w:val="28"/>
        </w:rPr>
        <w:t>
      1) "өте шұғыл" деген белгісі бар шұғыл бақылауға қойылғандары туралы – тапсырма келіп түскен күннен бастап бір жұмыс күні ішінде, "шұғыл", "жылдамдатылсын" деген белгісі барлар туралы – егер тиісті тапсырмада өзгеше белгіленбесе, үш жұмыс күнінен кешіктірмей;</w:t>
      </w:r>
    </w:p>
    <w:bookmarkEnd w:id="149"/>
    <w:bookmarkStart w:name="z164" w:id="150"/>
    <w:p>
      <w:pPr>
        <w:spacing w:after="0"/>
        <w:ind w:left="0"/>
        <w:jc w:val="both"/>
      </w:pPr>
      <w:r>
        <w:rPr>
          <w:rFonts w:ascii="Times New Roman"/>
          <w:b w:val="false"/>
          <w:i w:val="false"/>
          <w:color w:val="000000"/>
          <w:sz w:val="28"/>
        </w:rPr>
        <w:t>
      2) қысқа мерзімді бақылауға қойылғандары туралы – егер тиісті тапсырмада өзгеше белгіленбесе, белгіленген орындалу мерзіміне дейін бес жұмыс күнінен кешіктірмей;</w:t>
      </w:r>
    </w:p>
    <w:bookmarkEnd w:id="150"/>
    <w:bookmarkStart w:name="z165" w:id="151"/>
    <w:p>
      <w:pPr>
        <w:spacing w:after="0"/>
        <w:ind w:left="0"/>
        <w:jc w:val="both"/>
      </w:pPr>
      <w:r>
        <w:rPr>
          <w:rFonts w:ascii="Times New Roman"/>
          <w:b w:val="false"/>
          <w:i w:val="false"/>
          <w:color w:val="000000"/>
          <w:sz w:val="28"/>
        </w:rPr>
        <w:t>
      3) орта мерзімді бақылауға және ұзақ мерзімді бақылауға қойылғандары туралы – егер тиісті тапсырмада өзгеше белгіленбесе, белгіленген орындалу мерзіміне дейін он жұмыс күнінен кешіктірмей өз ұсыныстарын енгізеді.</w:t>
      </w:r>
    </w:p>
    <w:bookmarkEnd w:id="151"/>
    <w:bookmarkStart w:name="z166" w:id="152"/>
    <w:p>
      <w:pPr>
        <w:spacing w:after="0"/>
        <w:ind w:left="0"/>
        <w:jc w:val="both"/>
      </w:pPr>
      <w:r>
        <w:rPr>
          <w:rFonts w:ascii="Times New Roman"/>
          <w:b w:val="false"/>
          <w:i w:val="false"/>
          <w:color w:val="000000"/>
          <w:sz w:val="28"/>
        </w:rPr>
        <w:t xml:space="preserve">
      66. Президент Әкімшілігінің құқықтық актісінде белгіленген жағдайларда, орындалу мерзімі он жұмыс күніне дейінгі шұғыл сипаттағы тапсырмалар бойынша, сондай-ақ кеңестерге және өзге халықаралық және қоғамдық маңызы бар іс-шараларға ақпараттық-анықтамалық материалдар беруге байланысты есептік ақпаратты қоспағанда, Президенттің актілері мен тапсырмаларын іске асыру барысы туралы есептік ақпарат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мәліметтерді қамтиды.</w:t>
      </w:r>
    </w:p>
    <w:bookmarkEnd w:id="152"/>
    <w:p>
      <w:pPr>
        <w:spacing w:after="0"/>
        <w:ind w:left="0"/>
        <w:jc w:val="both"/>
      </w:pPr>
      <w:r>
        <w:rPr>
          <w:rFonts w:ascii="Times New Roman"/>
          <w:b w:val="false"/>
          <w:i w:val="false"/>
          <w:color w:val="000000"/>
          <w:sz w:val="28"/>
        </w:rPr>
        <w:t>
      Мемлекеттік жоспарлау жүйесі құжаттарының іске асырылу барысы туралы есептік ақпарат Президент Әкімшілігіне Қазақстан Республикасындағы Мемлекеттік жоспарлау жүйесінің талаптарына сәйкес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220" w:id="153"/>
    <w:p>
      <w:pPr>
        <w:spacing w:after="0"/>
        <w:ind w:left="0"/>
        <w:jc w:val="both"/>
      </w:pPr>
      <w:r>
        <w:rPr>
          <w:rFonts w:ascii="Times New Roman"/>
          <w:b w:val="false"/>
          <w:i w:val="false"/>
          <w:color w:val="000000"/>
          <w:sz w:val="28"/>
        </w:rPr>
        <w:t>
      66-1. Президент Әкімшілігі қажет болған кезде мерзімді негізде (ай сайын, тоқсан сайын немесе жартыжылдық, жылдық негізде) ресми хабардар ететін, бақылаудың аралық мерзімін белгілеу туралы шешім қабылдауы мүмкін.</w:t>
      </w:r>
    </w:p>
    <w:bookmarkEnd w:id="153"/>
    <w:p>
      <w:pPr>
        <w:spacing w:after="0"/>
        <w:ind w:left="0"/>
        <w:jc w:val="both"/>
      </w:pPr>
      <w:r>
        <w:rPr>
          <w:rFonts w:ascii="Times New Roman"/>
          <w:b w:val="false"/>
          <w:i w:val="false"/>
          <w:color w:val="000000"/>
          <w:sz w:val="28"/>
        </w:rPr>
        <w:t>
      Үкімет Аппаратының халықаралық іс-шаралар қорытындылары бойынша Президент тапсырмаларының орындалу барысы туралы жиынтық есептерін қоспағанда, мемлекеттік органдардың енгізілген аралық есептілігі жетекшілік ету бағыттарына қарай Қауіпсіздік Кеңесі Хатшысының, Президент Әкімшілігі Басшысының бірінші орынбасарының, Президент Кеңсесі бастығының, Президент көмекшісінің немесе кеңесшісінің қарауына жатады.</w:t>
      </w:r>
    </w:p>
    <w:p>
      <w:pPr>
        <w:spacing w:after="0"/>
        <w:ind w:left="0"/>
        <w:jc w:val="both"/>
      </w:pPr>
      <w:r>
        <w:rPr>
          <w:rFonts w:ascii="Times New Roman"/>
          <w:b w:val="false"/>
          <w:i w:val="false"/>
          <w:color w:val="000000"/>
          <w:sz w:val="28"/>
        </w:rPr>
        <w:t>
      Егер тапсырмада Президент Әкімшілігін хабардар етудің аралық мерзімдері белгіленбесе, оның орындалу барысын мониторингтеу мен бақылау Президент Әкімшілігінің құрылымдық бөлімшелері деңгейінде жұмыс тәртібімен, оның ішінде ресми электрондық пошта арқылы ақпарат алмасу, ақпараттық жүйелердің тиісті функционалын қолдану, тыңдау және тексерулер жүргізу арқылы жүзеге асырылады.</w:t>
      </w:r>
    </w:p>
    <w:p>
      <w:pPr>
        <w:spacing w:after="0"/>
        <w:ind w:left="0"/>
        <w:jc w:val="both"/>
      </w:pPr>
      <w:r>
        <w:rPr>
          <w:rFonts w:ascii="Times New Roman"/>
          <w:b w:val="false"/>
          <w:i w:val="false"/>
          <w:color w:val="000000"/>
          <w:sz w:val="28"/>
        </w:rPr>
        <w:t>
      Тапсырмаларды уақтылы орындамау тәуекелдері және тапсырмаларды орындамаудың өзге де елеулі проблемалары болған кезде Президент Әкімшілігінің жауапты құрылымдық бөлімшелерінің басшылары – Президент Әкімшілігінің Басшысына, Қазақстан Республикасының Мемлекеттік кеңесшісіне жеке берілген және Президентті жеке хабардар етуді талап етпейтін тапсырмалар бойынша – Қазақстан Республикасының Мемлекеттік кеңесшісіне, Қауіпсіздік Кеңесінің шешімдерінде қамтылған тапсырмалар бойынша Қауіпсіздік Кеңесінің Хатшысына хабарлайды және тиісті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66-1-тармақпен толықтырылды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өзгеріс енгізілді – ҚР Президентінің 10.02.2025 </w:t>
      </w:r>
      <w:r>
        <w:rPr>
          <w:rFonts w:ascii="Times New Roman"/>
          <w:b w:val="false"/>
          <w:i w:val="false"/>
          <w:color w:val="000000"/>
          <w:sz w:val="28"/>
        </w:rPr>
        <w:t>№ 777</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221" w:id="154"/>
    <w:p>
      <w:pPr>
        <w:spacing w:after="0"/>
        <w:ind w:left="0"/>
        <w:jc w:val="both"/>
      </w:pPr>
      <w:r>
        <w:rPr>
          <w:rFonts w:ascii="Times New Roman"/>
          <w:b w:val="false"/>
          <w:i w:val="false"/>
          <w:color w:val="000000"/>
          <w:sz w:val="28"/>
        </w:rPr>
        <w:t>
      66-2. Президент актілері мен тапсырмаларының толық, уақтылы және сапалы орындалуын бақылау:</w:t>
      </w:r>
    </w:p>
    <w:bookmarkEnd w:id="154"/>
    <w:p>
      <w:pPr>
        <w:spacing w:after="0"/>
        <w:ind w:left="0"/>
        <w:jc w:val="both"/>
      </w:pPr>
      <w:r>
        <w:rPr>
          <w:rFonts w:ascii="Times New Roman"/>
          <w:b w:val="false"/>
          <w:i w:val="false"/>
          <w:color w:val="000000"/>
          <w:sz w:val="28"/>
        </w:rPr>
        <w:t>
      1) болашақта жағымсыз салдарға әкеп соғуы мүмкін жоспарлы көрсеткіштерден ауытқуларды болдырмау мақсатында тапсырмалардың орындалуына, оның ішінде жобалық басқару, онлайн-сервистер, бейне-сервистер және басқалар арқылы мерзімді мониторинг жүргізу;</w:t>
      </w:r>
    </w:p>
    <w:p>
      <w:pPr>
        <w:spacing w:after="0"/>
        <w:ind w:left="0"/>
        <w:jc w:val="both"/>
      </w:pPr>
      <w:r>
        <w:rPr>
          <w:rFonts w:ascii="Times New Roman"/>
          <w:b w:val="false"/>
          <w:i w:val="false"/>
          <w:color w:val="000000"/>
          <w:sz w:val="28"/>
        </w:rPr>
        <w:t>
      2) электрондық құжат айналымы жүйесі арқылы, оның ішінде қызметтік электрондық поштаны, мемлекеттік ақпараттандыру объектілерін пайдалана отырып, қажетті ресми ақпаратты талап ету;</w:t>
      </w:r>
    </w:p>
    <w:p>
      <w:pPr>
        <w:spacing w:after="0"/>
        <w:ind w:left="0"/>
        <w:jc w:val="both"/>
      </w:pPr>
      <w:r>
        <w:rPr>
          <w:rFonts w:ascii="Times New Roman"/>
          <w:b w:val="false"/>
          <w:i w:val="false"/>
          <w:color w:val="000000"/>
          <w:sz w:val="28"/>
        </w:rPr>
        <w:t>
      3) орындалуы туралы есептер мен баяндамаларды тыңдау және талқылау;</w:t>
      </w:r>
    </w:p>
    <w:p>
      <w:pPr>
        <w:spacing w:after="0"/>
        <w:ind w:left="0"/>
        <w:jc w:val="both"/>
      </w:pPr>
      <w:r>
        <w:rPr>
          <w:rFonts w:ascii="Times New Roman"/>
          <w:b w:val="false"/>
          <w:i w:val="false"/>
          <w:color w:val="000000"/>
          <w:sz w:val="28"/>
        </w:rPr>
        <w:t>
      4) ревизия және құжаттамалық тексерудің өзге де нысандары;</w:t>
      </w:r>
    </w:p>
    <w:p>
      <w:pPr>
        <w:spacing w:after="0"/>
        <w:ind w:left="0"/>
        <w:jc w:val="both"/>
      </w:pPr>
      <w:r>
        <w:rPr>
          <w:rFonts w:ascii="Times New Roman"/>
          <w:b w:val="false"/>
          <w:i w:val="false"/>
          <w:color w:val="000000"/>
          <w:sz w:val="28"/>
        </w:rPr>
        <w:t>
      5) жергілікті жерге барып тексеру;</w:t>
      </w:r>
    </w:p>
    <w:p>
      <w:pPr>
        <w:spacing w:after="0"/>
        <w:ind w:left="0"/>
        <w:jc w:val="both"/>
      </w:pPr>
      <w:r>
        <w:rPr>
          <w:rFonts w:ascii="Times New Roman"/>
          <w:b w:val="false"/>
          <w:i w:val="false"/>
          <w:color w:val="000000"/>
          <w:sz w:val="28"/>
        </w:rPr>
        <w:t>
      6) заңнамаға қайшы келмейтін басқа да тәсілдер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66-2-тармақпен толықтырылды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219" w:id="155"/>
    <w:p>
      <w:pPr>
        <w:spacing w:after="0"/>
        <w:ind w:left="0"/>
        <w:jc w:val="both"/>
      </w:pPr>
      <w:r>
        <w:rPr>
          <w:rFonts w:ascii="Times New Roman"/>
          <w:b w:val="false"/>
          <w:i w:val="false"/>
          <w:color w:val="000000"/>
          <w:sz w:val="28"/>
        </w:rPr>
        <w:t>
      66-3. Жекелеген тапсырмалардың орындалу барысын мониторингтеу мен аралық бақылау мерзімді есептілік форматы қолданылмай, оның ішінде:</w:t>
      </w:r>
    </w:p>
    <w:bookmarkEnd w:id="155"/>
    <w:bookmarkStart w:name="z231" w:id="156"/>
    <w:p>
      <w:pPr>
        <w:spacing w:after="0"/>
        <w:ind w:left="0"/>
        <w:jc w:val="both"/>
      </w:pPr>
      <w:r>
        <w:rPr>
          <w:rFonts w:ascii="Times New Roman"/>
          <w:b w:val="false"/>
          <w:i w:val="false"/>
          <w:color w:val="000000"/>
          <w:sz w:val="28"/>
        </w:rPr>
        <w:t>
      1) құрылыс объектілерін, монументтік өнер құрылысжайларын салу және пайдалануға енгізу немесе оларды реконструкциялау (жөндеу) мәселелері бойынша – жергілікті жерге бару арқылы, сондай-ақ қашықтан мониторингтеу жүйелері функционалының мүмкіндіктерін қолдана отырып, онлайн-режимде қашықтан бақылау жасау, оның ішінде бейнебайқауды қосу, фото- және бейнетүсірілімдерді ұсыну арқылы жүзеге асырылады.</w:t>
      </w:r>
    </w:p>
    <w:bookmarkEnd w:id="156"/>
    <w:p>
      <w:pPr>
        <w:spacing w:after="0"/>
        <w:ind w:left="0"/>
        <w:jc w:val="both"/>
      </w:pPr>
      <w:r>
        <w:rPr>
          <w:rFonts w:ascii="Times New Roman"/>
          <w:b w:val="false"/>
          <w:i w:val="false"/>
          <w:color w:val="000000"/>
          <w:sz w:val="28"/>
        </w:rPr>
        <w:t>
      Бұл ретте осы объектілер бойынша фото- және бейнетүсірілімдер ұсынуды, сондай-ақ бейнебайқауды оған Президент Әкімшілігі жауапты қызметкерлерінің қол жеткізуіне мүмкіндік бере отырып, орындаушы мемлекеттік орган қамтамасыз етеді;</w:t>
      </w:r>
    </w:p>
    <w:bookmarkStart w:name="z232" w:id="157"/>
    <w:p>
      <w:pPr>
        <w:spacing w:after="0"/>
        <w:ind w:left="0"/>
        <w:jc w:val="both"/>
      </w:pPr>
      <w:r>
        <w:rPr>
          <w:rFonts w:ascii="Times New Roman"/>
          <w:b w:val="false"/>
          <w:i w:val="false"/>
          <w:color w:val="000000"/>
          <w:sz w:val="28"/>
        </w:rPr>
        <w:t>
      2) цифрландыру мәселелері бойынша – тестілік немесе тәжірибелік пайдалануға енгізілген ақпараттық жүйенің, өзге де ақпараттандыру объектілерінің функционалын таныстыру, сондай-ақ өнеркәсіптік пайдалануға енгізілген ақпараттық жүйеге қол жеткізу құқығын (мүмкін болған жағдайда) беру арқылы;</w:t>
      </w:r>
    </w:p>
    <w:bookmarkEnd w:id="157"/>
    <w:bookmarkStart w:name="z233" w:id="158"/>
    <w:p>
      <w:pPr>
        <w:spacing w:after="0"/>
        <w:ind w:left="0"/>
        <w:jc w:val="both"/>
      </w:pPr>
      <w:r>
        <w:rPr>
          <w:rFonts w:ascii="Times New Roman"/>
          <w:b w:val="false"/>
          <w:i w:val="false"/>
          <w:color w:val="000000"/>
          <w:sz w:val="28"/>
        </w:rPr>
        <w:t>
      3) заңнамалық түзетулерді немесе жаңа заңнамалық актіні қабылдау мәселелері бойынша – жауапты мемлекеттік органдардан осындай тапсырмалардың іске асырылу барысы туралы ақпаратты жұмыс тәртібімен сұрату, Қазақстан Республикасының Парламентіндегі заң шығару процесінің жай-күйін мониторингтеу, сондай-ақ заңдардың нақты атауларын көрсетіп, заңдардың немесе заңнамалық түзетулердің жобаларын белгіленген тәртіппен Президент Әкімшілігімен алдын ала ресми келісе отырып, заң шығару процесінің ақпараттық жүйесін пайдалану арқылы;</w:t>
      </w:r>
    </w:p>
    <w:bookmarkEnd w:id="158"/>
    <w:bookmarkStart w:name="z234" w:id="159"/>
    <w:p>
      <w:pPr>
        <w:spacing w:after="0"/>
        <w:ind w:left="0"/>
        <w:jc w:val="both"/>
      </w:pPr>
      <w:r>
        <w:rPr>
          <w:rFonts w:ascii="Times New Roman"/>
          <w:b w:val="false"/>
          <w:i w:val="false"/>
          <w:color w:val="000000"/>
          <w:sz w:val="28"/>
        </w:rPr>
        <w:t>
      4) қоғамдық маңызы бар, мерейтойлық және халықаралық іс-шараларды өткізу, көшелерге және мемлекеттік меншік объектілеріне атау беру мәселелері бойынша – іс-шараның ұйымдастырылу барысын жұмыс тұрғысынан бақылау және Президенттің немесе Президент Әкімшілігі, Үкімет басшылығының, Президент Әкімшілігінің немесе Үкімет Аппаратының жауапты қызметкерлерінің қатысуымен немесе іс-шараны, көшелерге және мемлекеттік меншік объектілеріне атау беруді бұқаралық ақпарат құралдарында жариялап-көрсетумен расталған іс-шараны өткізу фактісі бойынша орындалу нәтижесін бақылау арқылы жүзеге асырылады.</w:t>
      </w:r>
    </w:p>
    <w:bookmarkEnd w:id="159"/>
    <w:p>
      <w:pPr>
        <w:spacing w:after="0"/>
        <w:ind w:left="0"/>
        <w:jc w:val="both"/>
      </w:pPr>
      <w:r>
        <w:rPr>
          <w:rFonts w:ascii="Times New Roman"/>
          <w:b w:val="false"/>
          <w:i w:val="false"/>
          <w:color w:val="000000"/>
          <w:sz w:val="28"/>
        </w:rPr>
        <w:t>
      Тапсырмаларды іске асыру мерзімі ішінде жұмыстарды аяқтау мерзімдерінің бұзылу тәуекелдері болған және (немесе) туындаған әртүрлі мән-жайларға байланысты орындау мүмкін болмаған жағдайларда орындаушы мемлекеттік орган бұл туралы Президент Әкімшілігінің жауапты құрылымдық бөлімшесіне дереу хабарлайды.</w:t>
      </w:r>
    </w:p>
    <w:p>
      <w:pPr>
        <w:spacing w:after="0"/>
        <w:ind w:left="0"/>
        <w:jc w:val="both"/>
      </w:pPr>
      <w:r>
        <w:rPr>
          <w:rFonts w:ascii="Times New Roman"/>
          <w:b w:val="false"/>
          <w:i w:val="false"/>
          <w:color w:val="000000"/>
          <w:sz w:val="28"/>
        </w:rPr>
        <w:t>
      Президент Әкімшілігінің жауапты құрылымдық бөлімшелерінің басшылары Қағидалардың осы тармағында көрсетілген тапсырмаларды уақтылы, сапалы, толық орындамау тәуекелдері және оларды орындамаудың өзге де елеулі проблемалары анықталған кезде – Президент Әкімшілігінің Басшысына, Қазақстан Республикасының Мемлекеттік кеңесшісіне жеке берілген және Президентті жеке хабардар етуді талап етпейтін тапсырмалар бойынша – Қазақстан Республикасының Мемлекеттік кеңесшісіне, Қауіпсіздік Кеңесінің шешімдерінде қамтылған тапсырмалар бойынша Қауіпсіздік Кеңесінің Хатшысына хабарлайды және тиісті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66-3-тармақпен толықтырылды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(ақпараттық жүйелердің пайдалануға дайын болған күнінен бастап қолданысқа енгізілетін ақпараттық жүйелер функционалының мүмкіндіктерін қолдану бөлігінде осы тармақтың 1) тармақшасының бірінші абзацын, 2), 3) тармақшаларын </w:t>
      </w:r>
      <w:r>
        <w:rPr>
          <w:rFonts w:ascii="Times New Roman"/>
          <w:b w:val="false"/>
          <w:i w:val="false"/>
          <w:color w:val="000000"/>
          <w:sz w:val="28"/>
        </w:rPr>
        <w:t>қоспағанда</w:t>
      </w:r>
      <w:r>
        <w:rPr>
          <w:rFonts w:ascii="Times New Roman"/>
          <w:b w:val="false"/>
          <w:i w:val="false"/>
          <w:color w:val="ff0000"/>
          <w:sz w:val="28"/>
        </w:rPr>
        <w:t>, 01.02.2024 бастап қолданысқа енгізіледі) Жарлығымен.</w:t>
      </w:r>
      <w:r>
        <w:br/>
      </w:r>
      <w:r>
        <w:rPr>
          <w:rFonts w:ascii="Times New Roman"/>
          <w:b w:val="false"/>
          <w:i w:val="false"/>
          <w:color w:val="000000"/>
          <w:sz w:val="28"/>
        </w:rPr>
        <w:t>
</w:t>
      </w:r>
    </w:p>
    <w:bookmarkStart w:name="z167" w:id="160"/>
    <w:p>
      <w:pPr>
        <w:spacing w:after="0"/>
        <w:ind w:left="0"/>
        <w:jc w:val="both"/>
      </w:pPr>
      <w:r>
        <w:rPr>
          <w:rFonts w:ascii="Times New Roman"/>
          <w:b w:val="false"/>
          <w:i w:val="false"/>
          <w:color w:val="000000"/>
          <w:sz w:val="28"/>
        </w:rPr>
        <w:t>
      67. Президенттің актілері мен тапсырмаларының іске асырылу барысы туралы Үкімет ақпараты Президент Әкімшілігіне енгізіледі, оған Президенттің, Президент Әкімшілігі Басшысының немесе Қауіпсіздік Кеңесі Хатшысының қарарының адресатына қарай Премьер-Министр, Премьер-Министрдің тиісті орынбасары немесе Үкімет Аппаратының Басшысы қол қояды.</w:t>
      </w:r>
    </w:p>
    <w:bookmarkEnd w:id="160"/>
    <w:p>
      <w:pPr>
        <w:spacing w:after="0"/>
        <w:ind w:left="0"/>
        <w:jc w:val="both"/>
      </w:pPr>
      <w:r>
        <w:rPr>
          <w:rFonts w:ascii="Times New Roman"/>
          <w:b w:val="false"/>
          <w:i w:val="false"/>
          <w:color w:val="000000"/>
          <w:sz w:val="28"/>
        </w:rPr>
        <w:t>
      Президент Әкімшілігі Басшысының бірінші орынбасарына, Президент Кеңсесінің бастығына, Президенттің көмекшілері мен кеңесшілеріне жолданған Президенттің актілері мен тапсырмаларының іске асырылу барысы туралы аралық есептік ақпарат Үкімет Аппараты Басшысы орынбасарларының, мемлекеттік органның бірінші басшысы орынбасарларының және алқалы органдар мүшелерінің қолы қойылып енгізілуі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өзгеріс енгізілді – ҚР Президентінің 10.02.2025 </w:t>
      </w:r>
      <w:r>
        <w:rPr>
          <w:rFonts w:ascii="Times New Roman"/>
          <w:b w:val="false"/>
          <w:i w:val="false"/>
          <w:color w:val="000000"/>
          <w:sz w:val="28"/>
        </w:rPr>
        <w:t>№ 777</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68" w:id="161"/>
    <w:p>
      <w:pPr>
        <w:spacing w:after="0"/>
        <w:ind w:left="0"/>
        <w:jc w:val="both"/>
      </w:pPr>
      <w:r>
        <w:rPr>
          <w:rFonts w:ascii="Times New Roman"/>
          <w:b w:val="false"/>
          <w:i w:val="false"/>
          <w:color w:val="000000"/>
          <w:sz w:val="28"/>
        </w:rPr>
        <w:t>
      68. Егер Президент актілерінің немесе тапсырмаларының тармақтарын белгіленген мерзімде орындау мүмкін болмаған жағдайда, орындаушы мемлекеттік органның (ұйымның) басшысы белгіленген мерзімнен кешіктірмей, Президент Әкімшілігіне орындаудың ағымдағы жай-күйін көрсетіп, орындау мерзімін ұзарту не оны орта мерзімді немесе ұзақ мерзімді бақылауға ауыстыру қажеттілігін дәлел келтіріп негіздей отырып хат енгізеді. Бұл ретте нақты орындау мерзімі, орындаушы мемлекеттік органның, сондай-ақ бірлесіп орындаушы мемлекеттік органдардың жауапты мемлекеттік саяси қызметшілері және ұйымдардың лауазымды адамдары көрсетіледі.</w:t>
      </w:r>
    </w:p>
    <w:bookmarkEnd w:id="161"/>
    <w:bookmarkStart w:name="z169" w:id="162"/>
    <w:p>
      <w:pPr>
        <w:spacing w:after="0"/>
        <w:ind w:left="0"/>
        <w:jc w:val="both"/>
      </w:pPr>
      <w:r>
        <w:rPr>
          <w:rFonts w:ascii="Times New Roman"/>
          <w:b w:val="false"/>
          <w:i w:val="false"/>
          <w:color w:val="000000"/>
          <w:sz w:val="28"/>
        </w:rPr>
        <w:t>
      69. Президент актілерінің немесе тапсырмаларының тармақтарын орындау мерзімдерін ұзартуға не оларды орта мерзімді немесе ұзақ мерзімді бақылауға ауыстыруға Президент Әкімшілігі құрылымдық бөлімшесінің сараптамалық қорытындысы не оның Президент Әкімшілігінің жауапты лауазымды адамдары виза қойған Үкіметтің не орындаушы мемлекеттік органның ұсынысына келісімі негізінде Президенттің немесе Президент Әкімшілігі Басшысының шешімі бойынша бір реттен асырмай жол беріледі.</w:t>
      </w:r>
    </w:p>
    <w:bookmarkEnd w:id="162"/>
    <w:p>
      <w:pPr>
        <w:spacing w:after="0"/>
        <w:ind w:left="0"/>
        <w:jc w:val="both"/>
      </w:pPr>
      <w:r>
        <w:rPr>
          <w:rFonts w:ascii="Times New Roman"/>
          <w:b w:val="false"/>
          <w:i w:val="false"/>
          <w:color w:val="000000"/>
          <w:sz w:val="28"/>
        </w:rPr>
        <w:t>
      Қауіпсіздік Кеңесінің шешімдерінде қамтылған тапсырмалар бойынша оларды орындау мерзімін ұзарту, орта мерзімді немесе ұзақ мерзімді бақылауға ауыстыру туралы шешімді Қауіпсіздік Кеңесінің Хатшысы қабылдайды.</w:t>
      </w:r>
    </w:p>
    <w:p>
      <w:pPr>
        <w:spacing w:after="0"/>
        <w:ind w:left="0"/>
        <w:jc w:val="both"/>
      </w:pPr>
      <w:r>
        <w:rPr>
          <w:rFonts w:ascii="Times New Roman"/>
          <w:b w:val="false"/>
          <w:i w:val="false"/>
          <w:color w:val="000000"/>
          <w:sz w:val="28"/>
        </w:rPr>
        <w:t>
      Бастапқы белгіленген мерзім ішінде объективті қалыптасқан сыртқы мән-жайлар бойынша тапсырманың орындалуын аяқтау және/немесе түпкілікті нәтижеге қол жеткізу мүмкін болмаған жағдайда орта мерзімді бақылауға ауыстыру туралы шешім қабылданады.</w:t>
      </w:r>
    </w:p>
    <w:p>
      <w:pPr>
        <w:spacing w:after="0"/>
        <w:ind w:left="0"/>
        <w:jc w:val="both"/>
      </w:pPr>
      <w:r>
        <w:rPr>
          <w:rFonts w:ascii="Times New Roman"/>
          <w:b w:val="false"/>
          <w:i w:val="false"/>
          <w:color w:val="000000"/>
          <w:sz w:val="28"/>
        </w:rPr>
        <w:t>
      Белгіленген мерзімде объективті қалыптасқан сыртқы мән-жайлар бойынша тапсырманы орындауды аяқтау мүмкін болмаған, сондай-ақ тапсырманы орындау нәтижелерінің тиімділігін немесе оның ел дамуының стратегиялық көрсеткіштеріне қол жеткізуге әсерін бақылауды жүзеге асыру қажет болған жағдайларда ұзақ мерзімді бақылауға ауыстыру туралы шешім қабылданады.</w:t>
      </w:r>
    </w:p>
    <w:p>
      <w:pPr>
        <w:spacing w:after="0"/>
        <w:ind w:left="0"/>
        <w:jc w:val="both"/>
      </w:pPr>
      <w:r>
        <w:rPr>
          <w:rFonts w:ascii="Times New Roman"/>
          <w:b w:val="false"/>
          <w:i w:val="false"/>
          <w:color w:val="000000"/>
          <w:sz w:val="28"/>
        </w:rPr>
        <w:t>
      Тапсырмалардың орындау мерзімін ұзартуға (алғашқы ұзарту) Президенттің немесе Президент Әкімшілігі Басшысының шешімі бойынша кінәлі лауазымды адамдардың тәртіптік жауаптылығы туралы мәселені қарай отырып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өзгеріс енгізілді – ҚР Президентінің 10.02.2025 </w:t>
      </w:r>
      <w:r>
        <w:rPr>
          <w:rFonts w:ascii="Times New Roman"/>
          <w:b w:val="false"/>
          <w:i w:val="false"/>
          <w:color w:val="000000"/>
          <w:sz w:val="28"/>
        </w:rPr>
        <w:t>№ 777</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70" w:id="163"/>
    <w:p>
      <w:pPr>
        <w:spacing w:after="0"/>
        <w:ind w:left="0"/>
        <w:jc w:val="both"/>
      </w:pPr>
      <w:r>
        <w:rPr>
          <w:rFonts w:ascii="Times New Roman"/>
          <w:b w:val="false"/>
          <w:i w:val="false"/>
          <w:color w:val="000000"/>
          <w:sz w:val="28"/>
        </w:rPr>
        <w:t>
      70. Президенттің актілері немесе тапсырмалары бойынша, егер:</w:t>
      </w:r>
    </w:p>
    <w:bookmarkEnd w:id="163"/>
    <w:bookmarkStart w:name="z171" w:id="164"/>
    <w:p>
      <w:pPr>
        <w:spacing w:after="0"/>
        <w:ind w:left="0"/>
        <w:jc w:val="both"/>
      </w:pPr>
      <w:r>
        <w:rPr>
          <w:rFonts w:ascii="Times New Roman"/>
          <w:b w:val="false"/>
          <w:i w:val="false"/>
          <w:color w:val="000000"/>
          <w:sz w:val="28"/>
        </w:rPr>
        <w:t xml:space="preserve">
      1) тапсырма мазмұны бойынша орындалған, бірақ мәселе оның түпкілікті нәтижелігі мен тиімділігін бағалау, ұсынылған жаңа тәсілдерді енгізу үшін бақылауда қалдырылған; </w:t>
      </w:r>
    </w:p>
    <w:bookmarkEnd w:id="164"/>
    <w:bookmarkStart w:name="z172" w:id="165"/>
    <w:p>
      <w:pPr>
        <w:spacing w:after="0"/>
        <w:ind w:left="0"/>
        <w:jc w:val="both"/>
      </w:pPr>
      <w:r>
        <w:rPr>
          <w:rFonts w:ascii="Times New Roman"/>
          <w:b w:val="false"/>
          <w:i w:val="false"/>
          <w:color w:val="000000"/>
          <w:sz w:val="28"/>
        </w:rPr>
        <w:t>
      2) бұрын берілген тапсырманы сапалы және жан-жақты іске асыру шеңберінде қосымша мәселелерді пысықтау қажеттігі туған;</w:t>
      </w:r>
    </w:p>
    <w:bookmarkEnd w:id="165"/>
    <w:bookmarkStart w:name="z173" w:id="166"/>
    <w:p>
      <w:pPr>
        <w:spacing w:after="0"/>
        <w:ind w:left="0"/>
        <w:jc w:val="both"/>
      </w:pPr>
      <w:r>
        <w:rPr>
          <w:rFonts w:ascii="Times New Roman"/>
          <w:b w:val="false"/>
          <w:i w:val="false"/>
          <w:color w:val="000000"/>
          <w:sz w:val="28"/>
        </w:rPr>
        <w:t>
      3) тапсырманы іске асыру орындалу мерзімдері ұзартылған немесе ауыстырылған басқа тапсырмаларға тікелей байланысты болған;</w:t>
      </w:r>
    </w:p>
    <w:bookmarkEnd w:id="166"/>
    <w:bookmarkStart w:name="z174" w:id="167"/>
    <w:p>
      <w:pPr>
        <w:spacing w:after="0"/>
        <w:ind w:left="0"/>
        <w:jc w:val="both"/>
      </w:pPr>
      <w:r>
        <w:rPr>
          <w:rFonts w:ascii="Times New Roman"/>
          <w:b w:val="false"/>
          <w:i w:val="false"/>
          <w:color w:val="000000"/>
          <w:sz w:val="28"/>
        </w:rPr>
        <w:t>
      4) төтенше жағдайға, төтенше ахуалға және карантин шараларына байланысты мемлекеттік органдардың және ұйымдардың жұмысын ұйымдастыруға шектеулер енгізілген жағдайларда, Президент Әкімшілігі құрылымдық бөлімшесінің сараптамалық қорытындысы немесе жауапты орындаушы мемлекеттік органның хаты негізінде орындаудың жаңа мерзімін белгілеу (мерзімді ауыстыру) туралы шешім қабылдануы мүмкін.</w:t>
      </w:r>
    </w:p>
    <w:bookmarkEnd w:id="167"/>
    <w:p>
      <w:pPr>
        <w:spacing w:after="0"/>
        <w:ind w:left="0"/>
        <w:jc w:val="both"/>
      </w:pPr>
      <w:r>
        <w:rPr>
          <w:rFonts w:ascii="Times New Roman"/>
          <w:b w:val="false"/>
          <w:i w:val="false"/>
          <w:color w:val="000000"/>
          <w:sz w:val="28"/>
        </w:rPr>
        <w:t>
      Президенттің актілерін немесе тапсырмаларын орындаудың жаңа мерзімін белгілеу (мерзімін ауыстыру) туралы шешімді Президент немесе Президент Әкімшілігінің Басшысы қабылдайды.</w:t>
      </w:r>
    </w:p>
    <w:p>
      <w:pPr>
        <w:spacing w:after="0"/>
        <w:ind w:left="0"/>
        <w:jc w:val="both"/>
      </w:pPr>
      <w:r>
        <w:rPr>
          <w:rFonts w:ascii="Times New Roman"/>
          <w:b w:val="false"/>
          <w:i w:val="false"/>
          <w:color w:val="000000"/>
          <w:sz w:val="28"/>
        </w:rPr>
        <w:t>
      Қауіпсіздік Кеңесінің шешімдерінде қамтылған тапсырмаларды орындаудың жаңа мерзімін белгілеу (мерзімін ауыстыру) туралы шешімді Президент немесе Қауіпсіздік Кеңесінің Хатшысы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70-тармаққа өзгеріс енгізілді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75" w:id="168"/>
    <w:p>
      <w:pPr>
        <w:spacing w:after="0"/>
        <w:ind w:left="0"/>
        <w:jc w:val="both"/>
      </w:pPr>
      <w:r>
        <w:rPr>
          <w:rFonts w:ascii="Times New Roman"/>
          <w:b w:val="false"/>
          <w:i w:val="false"/>
          <w:color w:val="000000"/>
          <w:sz w:val="28"/>
        </w:rPr>
        <w:t>
      71. Осы Қағидалардың 42-тармағының 5) тармақшасында көрсетілген қызметтік және өзге де құжаттар бойынша Президенттің Қазақстан Республикасының Мемлекеттік кеңесшісіне жеке берілген және Президентті жеке хабардар етуді талап етпейтін тапсырмаларының орындалу мерзімдерін ұзарту, орта мерзімді және ұзақ мерзімді бақылауға ауыстыру, жаңа орындау  мерзімін белгілеу Қазақстан Республикасы Мемлекеттік кеңесшісінің шешімімен жүзеге асырылуы мүмкін.</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Президентінің 14.06.2022 </w:t>
      </w:r>
      <w:r>
        <w:rPr>
          <w:rFonts w:ascii="Times New Roman"/>
          <w:b w:val="false"/>
          <w:i w:val="false"/>
          <w:color w:val="ff0000"/>
          <w:sz w:val="28"/>
        </w:rPr>
        <w:t>№ 927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6" w:id="169"/>
    <w:p>
      <w:pPr>
        <w:spacing w:after="0"/>
        <w:ind w:left="0"/>
        <w:jc w:val="both"/>
      </w:pPr>
      <w:r>
        <w:rPr>
          <w:rFonts w:ascii="Times New Roman"/>
          <w:b w:val="false"/>
          <w:i w:val="false"/>
          <w:color w:val="000000"/>
          <w:sz w:val="28"/>
        </w:rPr>
        <w:t>
      72. Президенттің Қазақстан халқына Жолдауын және оның сайлауалды бағдарламасын іске асыру жөніндегі жалпыұлттық іс-шаралар жоспарының шеңберінде тапсырмаларды орындау мерзімін қайталап ұзартуға айрықша жағдайларда, Президенттің шешімі бойынша, мемлекеттік органдар мен ұйымдардың бірінші басшыларының, сондай-ақ бірлесіп орындаушы мемлекеттік органдар (ұйымдар) бірінші басшыларының тиісті орынбасарларының тәртіптік жауаптылығы туралы мәселені қарай отырып жол беріледі.</w:t>
      </w:r>
    </w:p>
    <w:bookmarkEnd w:id="169"/>
    <w:p>
      <w:pPr>
        <w:spacing w:after="0"/>
        <w:ind w:left="0"/>
        <w:jc w:val="both"/>
      </w:pPr>
      <w:r>
        <w:rPr>
          <w:rFonts w:ascii="Times New Roman"/>
          <w:b w:val="false"/>
          <w:i w:val="false"/>
          <w:color w:val="000000"/>
          <w:sz w:val="28"/>
        </w:rPr>
        <w:t>
      Осы тармақтың бірінші бөлігінде белгіленген жағдайларды қоспағанда, актілер немесе тапсырмалар тармақтарының орындалу мерзімін қайталап ұзартуға Президенттің немесе Президент Әкімшілігі Басшысының шешімі бойынша, мемлекеттік саяси қызметшілер мен ұйымдардың жауапты лауазымды адамдарының тәртіптік жауаптылығы туралы мәселені қарай отырып жол беріледі.</w:t>
      </w:r>
    </w:p>
    <w:p>
      <w:pPr>
        <w:spacing w:after="0"/>
        <w:ind w:left="0"/>
        <w:jc w:val="both"/>
      </w:pPr>
      <w:r>
        <w:rPr>
          <w:rFonts w:ascii="Times New Roman"/>
          <w:b w:val="false"/>
          <w:i w:val="false"/>
          <w:color w:val="000000"/>
          <w:sz w:val="28"/>
        </w:rPr>
        <w:t>
      Қауіпсіздік Кеңесінің шешімдерінде қамтылған тапсырмаларды орындау мерзімін қайталап ұзартуға айрықша жағдайларда, Президенттің немесе Қауіпсіздік Кеңесі Хатшысының шешімі бойынша, мемлекеттік саяси қызметшілер мен ұйымдардың жауапты лауазымды адамдарының тәртіптік жауаптылығы туралы мәселені қарай отырып жол беріледі.</w:t>
      </w:r>
    </w:p>
    <w:p>
      <w:pPr>
        <w:spacing w:after="0"/>
        <w:ind w:left="0"/>
        <w:jc w:val="both"/>
      </w:pPr>
      <w:r>
        <w:rPr>
          <w:rFonts w:ascii="Times New Roman"/>
          <w:b w:val="false"/>
          <w:i w:val="false"/>
          <w:color w:val="000000"/>
          <w:sz w:val="28"/>
        </w:rPr>
        <w:t>
      Қабылданған шаралар туралы ақпарат Президент Әкімшілігіне бір айдан аспайтын мерзімде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77" w:id="170"/>
    <w:p>
      <w:pPr>
        <w:spacing w:after="0"/>
        <w:ind w:left="0"/>
        <w:jc w:val="both"/>
      </w:pPr>
      <w:r>
        <w:rPr>
          <w:rFonts w:ascii="Times New Roman"/>
          <w:b w:val="false"/>
          <w:i w:val="false"/>
          <w:color w:val="000000"/>
          <w:sz w:val="28"/>
        </w:rPr>
        <w:t>
      73. Президент актілерінің немесе тапсырмаларының тармақтарын орындау мерзімін ұзарту туралы екі реттен артық ұсыныс енгізілген жағдайда, мемлекеттік органдардың (ұйымдардың) бірінші басшыларын, сондай-ақ қажет болған кезде Үкіметтің жауапты саяси лауазымды адамдарын оларға бекітілген тапсырмалар бойынша жазалау туралы мәселе қаралады.</w:t>
      </w:r>
    </w:p>
    <w:bookmarkEnd w:id="170"/>
    <w:bookmarkStart w:name="z178" w:id="171"/>
    <w:p>
      <w:pPr>
        <w:spacing w:after="0"/>
        <w:ind w:left="0"/>
        <w:jc w:val="both"/>
      </w:pPr>
      <w:r>
        <w:rPr>
          <w:rFonts w:ascii="Times New Roman"/>
          <w:b w:val="false"/>
          <w:i w:val="false"/>
          <w:color w:val="000000"/>
          <w:sz w:val="28"/>
        </w:rPr>
        <w:t>
      74. Президенттің жеке тапсырмаларын орындау мерзімдерін ұзартуды оның әлеуметтік желілердегі ресми аккаунттарында және Президент Әкімшілігінің ресми аккаунттарында және бұқаралық ақпарат құралдарында жарияланған тапсырмаларды қоспағанда, Президент қана жүзеге асырады.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222" w:id="172"/>
    <w:p>
      <w:pPr>
        <w:spacing w:after="0"/>
        <w:ind w:left="0"/>
        <w:jc w:val="both"/>
      </w:pPr>
      <w:r>
        <w:rPr>
          <w:rFonts w:ascii="Times New Roman"/>
          <w:b w:val="false"/>
          <w:i w:val="false"/>
          <w:color w:val="000000"/>
          <w:sz w:val="28"/>
        </w:rPr>
        <w:t xml:space="preserve">
      74-1. Орындалуын бақылау бастапқыда Үкіметке немесе орталық және жергілікті атқарушы органдарға, ұйымдарға бекітілген, сондай-ақ Президент Әкімшілігі олардың бақылауына берген Президенттің актілері мен тапсырмалары бойынша орындалуын бақылауды жүзеге асыру және мерзімін ұзарту, орта мерзімді және ұзақ мерзімді бақылауға ауыстыру туралы шешім қабылдау тәртібі осы Қағидалардың </w:t>
      </w:r>
      <w:r>
        <w:rPr>
          <w:rFonts w:ascii="Times New Roman"/>
          <w:b w:val="false"/>
          <w:i w:val="false"/>
          <w:color w:val="000000"/>
          <w:sz w:val="28"/>
        </w:rPr>
        <w:t>50</w:t>
      </w:r>
      <w:r>
        <w:rPr>
          <w:rFonts w:ascii="Times New Roman"/>
          <w:b w:val="false"/>
          <w:i w:val="false"/>
          <w:color w:val="000000"/>
          <w:sz w:val="28"/>
        </w:rPr>
        <w:t xml:space="preserve"> – </w:t>
      </w:r>
      <w:r>
        <w:rPr>
          <w:rFonts w:ascii="Times New Roman"/>
          <w:b w:val="false"/>
          <w:i w:val="false"/>
          <w:color w:val="000000"/>
          <w:sz w:val="28"/>
        </w:rPr>
        <w:t>73-тармақтарының</w:t>
      </w:r>
      <w:r>
        <w:rPr>
          <w:rFonts w:ascii="Times New Roman"/>
          <w:b w:val="false"/>
          <w:i w:val="false"/>
          <w:color w:val="000000"/>
          <w:sz w:val="28"/>
        </w:rPr>
        <w:t xml:space="preserve"> нормаларында белгіленген тәртіпке ұқсас. Тиісті шешімдер қабылдау деңгейі тиісінше Үкімет регламентінде немесе орталық және жергілікті мемлекеттік органдардың және ұйымдардың ішкі регламенттерінде айқындалады.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74-1-тармақпен толықтырылды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79" w:id="173"/>
    <w:p>
      <w:pPr>
        <w:spacing w:after="0"/>
        <w:ind w:left="0"/>
        <w:jc w:val="both"/>
      </w:pPr>
      <w:r>
        <w:rPr>
          <w:rFonts w:ascii="Times New Roman"/>
          <w:b w:val="false"/>
          <w:i w:val="false"/>
          <w:color w:val="000000"/>
          <w:sz w:val="28"/>
        </w:rPr>
        <w:t>
      75. Актілердің және тапсырмалардың тармақтарын бақылаудан алу үшін:</w:t>
      </w:r>
    </w:p>
    <w:bookmarkEnd w:id="173"/>
    <w:p>
      <w:pPr>
        <w:spacing w:after="0"/>
        <w:ind w:left="0"/>
        <w:jc w:val="both"/>
      </w:pPr>
      <w:r>
        <w:rPr>
          <w:rFonts w:ascii="Times New Roman"/>
          <w:b w:val="false"/>
          <w:i w:val="false"/>
          <w:color w:val="000000"/>
          <w:sz w:val="28"/>
        </w:rPr>
        <w:t>
      1) толық және сапалы орындау, оның ішінде қол қойылған заң, Президенттің немесе Үкіметтің қабылданған актісі;</w:t>
      </w:r>
    </w:p>
    <w:p>
      <w:pPr>
        <w:spacing w:after="0"/>
        <w:ind w:left="0"/>
        <w:jc w:val="both"/>
      </w:pPr>
      <w:r>
        <w:rPr>
          <w:rFonts w:ascii="Times New Roman"/>
          <w:b w:val="false"/>
          <w:i w:val="false"/>
          <w:color w:val="000000"/>
          <w:sz w:val="28"/>
        </w:rPr>
        <w:t>
      2) Президенттің бұрын берілген тапсырманы қамтитын (қайталайтын) жаңа тапсырмасы;</w:t>
      </w:r>
    </w:p>
    <w:p>
      <w:pPr>
        <w:spacing w:after="0"/>
        <w:ind w:left="0"/>
        <w:jc w:val="both"/>
      </w:pPr>
      <w:r>
        <w:rPr>
          <w:rFonts w:ascii="Times New Roman"/>
          <w:b w:val="false"/>
          <w:i w:val="false"/>
          <w:color w:val="000000"/>
          <w:sz w:val="28"/>
        </w:rPr>
        <w:t>
      3) туындаған объективті мән-жайларға байланысты орындаудың мүмкін болмауы;</w:t>
      </w:r>
    </w:p>
    <w:p>
      <w:pPr>
        <w:spacing w:after="0"/>
        <w:ind w:left="0"/>
        <w:jc w:val="both"/>
      </w:pPr>
      <w:r>
        <w:rPr>
          <w:rFonts w:ascii="Times New Roman"/>
          <w:b w:val="false"/>
          <w:i w:val="false"/>
          <w:color w:val="000000"/>
          <w:sz w:val="28"/>
        </w:rPr>
        <w:t>
      4) орындауды одан әрі бақылауды Үкіметке немесе басқа мемлекеттік органға, ұйымға беру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223" w:id="174"/>
    <w:p>
      <w:pPr>
        <w:spacing w:after="0"/>
        <w:ind w:left="0"/>
        <w:jc w:val="both"/>
      </w:pPr>
      <w:r>
        <w:rPr>
          <w:rFonts w:ascii="Times New Roman"/>
          <w:b w:val="false"/>
          <w:i w:val="false"/>
          <w:color w:val="000000"/>
          <w:sz w:val="28"/>
        </w:rPr>
        <w:t>
      75-1. Үкімет және басқа да мемлекеттік органдар жыл қорытындысы бойынша Президент Әкімшілігіне осы Қағидаларға 8-қосымшаға сәйкес белгіленген нысан бойынша олардың бақылауына берілген тапсырмалардың орындалуын бақылаудың жай-күйі мен нәтижелері туралы ақпарат енгізеді. Үкіметтің есебі Президент Әкімшілігіне жетекшілік ету бағыттарына қарай Премьер-Министр орынбасарының немесе Үкімет Аппараты Басшысының қолы қойылып енгізіледі және ол өзінің құрылымы бойынша Үкіметтің құрамына кіретін министрліктер жетекшілік ететін салалардағы тапсырмалардан тұруға тиіс.</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75-1-тармақпен толықтырылды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84" w:id="175"/>
    <w:p>
      <w:pPr>
        <w:spacing w:after="0"/>
        <w:ind w:left="0"/>
        <w:jc w:val="both"/>
      </w:pPr>
      <w:r>
        <w:rPr>
          <w:rFonts w:ascii="Times New Roman"/>
          <w:b w:val="false"/>
          <w:i w:val="false"/>
          <w:color w:val="000000"/>
          <w:sz w:val="28"/>
        </w:rPr>
        <w:t>
      76. Президент актілерінің және тапсырмаларының тармақтарын бақылаудан алуды Президент немесе Президент Әкімшілігінің Басшысы:</w:t>
      </w:r>
    </w:p>
    <w:bookmarkEnd w:id="175"/>
    <w:bookmarkStart w:name="z185" w:id="176"/>
    <w:p>
      <w:pPr>
        <w:spacing w:after="0"/>
        <w:ind w:left="0"/>
        <w:jc w:val="both"/>
      </w:pPr>
      <w:r>
        <w:rPr>
          <w:rFonts w:ascii="Times New Roman"/>
          <w:b w:val="false"/>
          <w:i w:val="false"/>
          <w:color w:val="000000"/>
          <w:sz w:val="28"/>
        </w:rPr>
        <w:t>
      1) орындаушы мемлекеттік органның (ұйымның) ұсынысы бойынша Президент Әкімшілігі құрылымдық бөлімшесінің сараптамалық қорытындысы не оның Президент Әкімшілігінің жауапты лауазымды адамдарының визаларымен ресімделген келісімі негізінде;</w:t>
      </w:r>
    </w:p>
    <w:bookmarkEnd w:id="176"/>
    <w:bookmarkStart w:name="z186" w:id="177"/>
    <w:p>
      <w:pPr>
        <w:spacing w:after="0"/>
        <w:ind w:left="0"/>
        <w:jc w:val="both"/>
      </w:pPr>
      <w:r>
        <w:rPr>
          <w:rFonts w:ascii="Times New Roman"/>
          <w:b w:val="false"/>
          <w:i w:val="false"/>
          <w:color w:val="000000"/>
          <w:sz w:val="28"/>
        </w:rPr>
        <w:t>
      2) Президент Әкімшілігінің жергілікті жерге барып тексерулерінің, сондай-ақ жүргізілген ревизиялар мен құжаттамалық тексерудің өзге нысандарының қорытындылары бойынша Президент Әкімшілігі құрылымдық бөлімшесінің сараптамалық қорытындысы негізінде жүзеге асырады.</w:t>
      </w:r>
    </w:p>
    <w:bookmarkEnd w:id="17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75-тармағының</w:t>
      </w:r>
      <w:r>
        <w:rPr>
          <w:rFonts w:ascii="Times New Roman"/>
          <w:b w:val="false"/>
          <w:i w:val="false"/>
          <w:color w:val="000000"/>
          <w:sz w:val="28"/>
        </w:rPr>
        <w:t xml:space="preserve"> 4) тармақшасына сәйкес Үкіметтің немесе мемлекеттік органның бақылауына берілген тапсырмаларды бақылаудан алуды Премьер-Министр немесе оның орынбасары, тиісті мемлекеттік органның бірінші басшысы жүзеге асырады.</w:t>
      </w:r>
    </w:p>
    <w:p>
      <w:pPr>
        <w:spacing w:after="0"/>
        <w:ind w:left="0"/>
        <w:jc w:val="both"/>
      </w:pPr>
      <w:r>
        <w:rPr>
          <w:rFonts w:ascii="Times New Roman"/>
          <w:b w:val="false"/>
          <w:i w:val="false"/>
          <w:color w:val="000000"/>
          <w:sz w:val="28"/>
        </w:rPr>
        <w:t xml:space="preserve">
      Егер Президенттің тапсырмасы тармағының осы Қағидалардың </w:t>
      </w:r>
      <w:r>
        <w:rPr>
          <w:rFonts w:ascii="Times New Roman"/>
          <w:b w:val="false"/>
          <w:i w:val="false"/>
          <w:color w:val="000000"/>
          <w:sz w:val="28"/>
        </w:rPr>
        <w:t>75-тармағы</w:t>
      </w:r>
      <w:r>
        <w:rPr>
          <w:rFonts w:ascii="Times New Roman"/>
          <w:b w:val="false"/>
          <w:i w:val="false"/>
          <w:color w:val="000000"/>
          <w:sz w:val="28"/>
        </w:rPr>
        <w:t xml:space="preserve"> 1), 2) және 3) тармақшаларының талаптарын бұза отырып бақылаудан алынғаны анықталған жағдайда, Президент немесе Президент Әкімшілігінің Басшысы Президент Әкімшілігінің құрылымдық бөлімшесінің сараптамалық қорытындысы негізінде мұндай тапсырманың тармағын бақылауды қайта жаңарту және оның орындалу мерзімін ұзарту туралы шешім қабылдайды.</w:t>
      </w:r>
    </w:p>
    <w:p>
      <w:pPr>
        <w:spacing w:after="0"/>
        <w:ind w:left="0"/>
        <w:jc w:val="both"/>
      </w:pPr>
      <w:r>
        <w:rPr>
          <w:rFonts w:ascii="Times New Roman"/>
          <w:b w:val="false"/>
          <w:i w:val="false"/>
          <w:color w:val="000000"/>
          <w:sz w:val="28"/>
        </w:rPr>
        <w:t>
      Қауіпсіздік Кеңесінің шешімдерінде қамтылған тапсырмаларды бақылаудан алуды Президент немесе Қауіпсіздік Кеңесінің Хатшысы жүзеге асырады.</w:t>
      </w:r>
    </w:p>
    <w:p>
      <w:pPr>
        <w:spacing w:after="0"/>
        <w:ind w:left="0"/>
        <w:jc w:val="both"/>
      </w:pPr>
      <w:r>
        <w:rPr>
          <w:rFonts w:ascii="Times New Roman"/>
          <w:b w:val="false"/>
          <w:i w:val="false"/>
          <w:color w:val="000000"/>
          <w:sz w:val="28"/>
        </w:rPr>
        <w:t>
      Қазақстан халқы Ассамблеясының шешімдерінде қамтылған тапсырмаларды бақылаудан алуды Президент немесе Президент Әкімшілігінің Басшысы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76-тармаққа өзгеріс енгізілді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224" w:id="178"/>
    <w:p>
      <w:pPr>
        <w:spacing w:after="0"/>
        <w:ind w:left="0"/>
        <w:jc w:val="both"/>
      </w:pPr>
      <w:r>
        <w:rPr>
          <w:rFonts w:ascii="Times New Roman"/>
          <w:b w:val="false"/>
          <w:i w:val="false"/>
          <w:color w:val="000000"/>
          <w:sz w:val="28"/>
        </w:rPr>
        <w:t>
      76-1. Осы Қағидалардың 66-3-тармағында көрсетілген тапсырмаларды бақылаудан алу мынадай тәртіппен:</w:t>
      </w:r>
    </w:p>
    <w:bookmarkEnd w:id="178"/>
    <w:p>
      <w:pPr>
        <w:spacing w:after="0"/>
        <w:ind w:left="0"/>
        <w:jc w:val="both"/>
      </w:pPr>
      <w:r>
        <w:rPr>
          <w:rFonts w:ascii="Times New Roman"/>
          <w:b w:val="false"/>
          <w:i w:val="false"/>
          <w:color w:val="000000"/>
          <w:sz w:val="28"/>
        </w:rPr>
        <w:t>
      осы Қағидалардың 66-3-тармағының 1) тармақшасында көрсетілген тапсырмалар бойынша – жауапты орындаушы мемлекеттік органның ресми есебі ұсынылмастан, Президент Әкімшілігінің жауапты құрылымдық бөлімшесінің монументтік өнер құрылысжайларын салу (орнату) фактісі туралы қызметтік жазбахатының негізінде, ал өзге де құрылыс объектілерін салу, реконструкциялау (жөндеу) мәселелері бойынша орындаушы мемлекеттік органның пайдалануға енгізіле отырып, құрылыс жұмыстарының аяқталғаны және олардың нысаналы мақсатына сәйкес одан әрі пайдалануға әзірлігі туралы қорытынды есептік ақпараты негізінде;</w:t>
      </w:r>
    </w:p>
    <w:p>
      <w:pPr>
        <w:spacing w:after="0"/>
        <w:ind w:left="0"/>
        <w:jc w:val="both"/>
      </w:pPr>
      <w:r>
        <w:rPr>
          <w:rFonts w:ascii="Times New Roman"/>
          <w:b w:val="false"/>
          <w:i w:val="false"/>
          <w:color w:val="000000"/>
          <w:sz w:val="28"/>
        </w:rPr>
        <w:t>
      осы Қағидалардың 66-3-тармағының 2) тармақшасында көрсетілген тапсырмалар бойынша – жауапты орындаушы мемлекеттік органның түпкілікті нәтижелерге қол жеткізілгені туралы қорытынды есебі ұсыныла отырып, Президент Әкімшілігінің жауапты құрылымдық бөлімшесінің цифрландыру объектілерін өнеркәсіптік пайдалануға енгізу және олардың функционалын тестілеу туралы қызметтік жазбахаты негізінде;</w:t>
      </w:r>
    </w:p>
    <w:p>
      <w:pPr>
        <w:spacing w:after="0"/>
        <w:ind w:left="0"/>
        <w:jc w:val="both"/>
      </w:pPr>
      <w:r>
        <w:rPr>
          <w:rFonts w:ascii="Times New Roman"/>
          <w:b w:val="false"/>
          <w:i w:val="false"/>
          <w:color w:val="000000"/>
          <w:sz w:val="28"/>
        </w:rPr>
        <w:t>
      осы Қағидалардың 66-3-тармағының 3) тармақшасында көрсетілген тапсырмалар бойынша:</w:t>
      </w:r>
    </w:p>
    <w:p>
      <w:pPr>
        <w:spacing w:after="0"/>
        <w:ind w:left="0"/>
        <w:jc w:val="both"/>
      </w:pPr>
      <w:r>
        <w:rPr>
          <w:rFonts w:ascii="Times New Roman"/>
          <w:b w:val="false"/>
          <w:i w:val="false"/>
          <w:color w:val="000000"/>
          <w:sz w:val="28"/>
        </w:rPr>
        <w:t>
      егер тапсырмада аяқталу нысаны және/немесе түпкілікті нәтижесі бойынша реттеу нысанасын көрсететін нақты атауы көрсетілген жеке заңнамалық актіні қабылдау көзделсе – мемлекеттік органның ресми есебі ұсынылмастан және Президент Әкімшілігінің жауапты құрылымдық бөлімшесінің сараптамалық қорытындысы енгізілместен, Президенттің қол қою фактісі бойынша;</w:t>
      </w:r>
    </w:p>
    <w:p>
      <w:pPr>
        <w:spacing w:after="0"/>
        <w:ind w:left="0"/>
        <w:jc w:val="both"/>
      </w:pPr>
      <w:r>
        <w:rPr>
          <w:rFonts w:ascii="Times New Roman"/>
          <w:b w:val="false"/>
          <w:i w:val="false"/>
          <w:color w:val="000000"/>
          <w:sz w:val="28"/>
        </w:rPr>
        <w:t>
      егер тапсырманың мазмұнында заңнамаға түзетулер қабылдау көзделсе – жауапты орындаушы мемлекеттік органның ресми есебі ұсынылмастан, Президент Әкімшілігінің жауапты құрылымдық бөлімшесінің қабылданған заңнамалық актілердің нақты атауы және тапсырманы орындаудың қысқаша мазмұны көрсетілген сараптамалық қорытындысы негізінде;</w:t>
      </w:r>
    </w:p>
    <w:p>
      <w:pPr>
        <w:spacing w:after="0"/>
        <w:ind w:left="0"/>
        <w:jc w:val="both"/>
      </w:pPr>
      <w:r>
        <w:rPr>
          <w:rFonts w:ascii="Times New Roman"/>
          <w:b w:val="false"/>
          <w:i w:val="false"/>
          <w:color w:val="000000"/>
          <w:sz w:val="28"/>
        </w:rPr>
        <w:t>
      осы Қағидалардың 66-3-тармағының 4) тармақшасында көрсетілген тапсырмалар бойынша – мемлекеттік органның ресми есебі ұсынылмастан және Президент Әкімшілігінің жауапты құрылымдық бөлімшесінің сараптамалық қорытындысы енгізілместен, іс-шараны өткізу, көшелерге және мемлекеттік меншік объектілеріне атау беру фактісі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76-1-тармақпен толықтырылды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87" w:id="179"/>
    <w:p>
      <w:pPr>
        <w:spacing w:after="0"/>
        <w:ind w:left="0"/>
        <w:jc w:val="both"/>
      </w:pPr>
      <w:r>
        <w:rPr>
          <w:rFonts w:ascii="Times New Roman"/>
          <w:b w:val="false"/>
          <w:i w:val="false"/>
          <w:color w:val="000000"/>
          <w:sz w:val="28"/>
        </w:rPr>
        <w:t>
      77. Президенттің жеке тапсырмаларын және оның әлеуметтік желілердегі ресми аккаунттарында және Президент Әкімшілігінің ресми аккаунттарында жарияланған тапсырмаларды бақылаудан алуды Президент қана жүзеге асырады.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88" w:id="180"/>
    <w:p>
      <w:pPr>
        <w:spacing w:after="0"/>
        <w:ind w:left="0"/>
        <w:jc w:val="both"/>
      </w:pPr>
      <w:r>
        <w:rPr>
          <w:rFonts w:ascii="Times New Roman"/>
          <w:b w:val="false"/>
          <w:i w:val="false"/>
          <w:color w:val="000000"/>
          <w:sz w:val="28"/>
        </w:rPr>
        <w:t>
      78. Осы Қағидалардың 42-тармағының 5) тармақшасында көрсетілген қызметтік және өзге де құжаттар бойынша Президенттің Қазақстан Республикасының Мемлекеттік кеңесшісіне жеке берілген және Президентті жеке хабардар етуді талап етпейтін тапсырмаларын бақылаудан алу Қазақстан Республикасы Мемлекеттік кеңесшісінің шешімімен жүзеге асырылуы мүмкін.</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Президентінің 14.06.2022 </w:t>
      </w:r>
      <w:r>
        <w:rPr>
          <w:rFonts w:ascii="Times New Roman"/>
          <w:b w:val="false"/>
          <w:i w:val="false"/>
          <w:color w:val="ff0000"/>
          <w:sz w:val="28"/>
        </w:rPr>
        <w:t>№ 927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89" w:id="181"/>
    <w:p>
      <w:pPr>
        <w:spacing w:after="0"/>
        <w:ind w:left="0"/>
        <w:jc w:val="both"/>
      </w:pPr>
      <w:r>
        <w:rPr>
          <w:rFonts w:ascii="Times New Roman"/>
          <w:b w:val="false"/>
          <w:i w:val="false"/>
          <w:color w:val="000000"/>
          <w:sz w:val="28"/>
        </w:rPr>
        <w:t>
      79. Президент Әкімшілігінің деңгейінде бақыланатын Президент актілерінің және тапсырмаларының тармақтарын орындаушы мемлекеттік орган (ұйым) оларды белгіленген тәртіппен Президент Әкімшілігінде бақылаудан алғаннан кейін ғана бақылаудан алады.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90" w:id="182"/>
    <w:p>
      <w:pPr>
        <w:spacing w:after="0"/>
        <w:ind w:left="0"/>
        <w:jc w:val="both"/>
      </w:pPr>
      <w:r>
        <w:rPr>
          <w:rFonts w:ascii="Times New Roman"/>
          <w:b w:val="false"/>
          <w:i w:val="false"/>
          <w:color w:val="000000"/>
          <w:sz w:val="28"/>
        </w:rPr>
        <w:t>
      80. Президент Әкімшілігінің Басшысы жыл қорытындысы бойынша Президентке:</w:t>
      </w:r>
    </w:p>
    <w:bookmarkEnd w:id="182"/>
    <w:p>
      <w:pPr>
        <w:spacing w:after="0"/>
        <w:ind w:left="0"/>
        <w:jc w:val="both"/>
      </w:pPr>
      <w:r>
        <w:rPr>
          <w:rFonts w:ascii="Times New Roman"/>
          <w:b w:val="false"/>
          <w:i w:val="false"/>
          <w:color w:val="000000"/>
          <w:sz w:val="28"/>
        </w:rPr>
        <w:t>
      1) Президент актілері мен тапсырмаларының орындалуын бақылаудың жай-күйі мен нәтижелері;</w:t>
      </w:r>
    </w:p>
    <w:p>
      <w:pPr>
        <w:spacing w:after="0"/>
        <w:ind w:left="0"/>
        <w:jc w:val="both"/>
      </w:pPr>
      <w:r>
        <w:rPr>
          <w:rFonts w:ascii="Times New Roman"/>
          <w:b w:val="false"/>
          <w:i w:val="false"/>
          <w:color w:val="000000"/>
          <w:sz w:val="28"/>
        </w:rPr>
        <w:t>
      2) жалпыұлттық іс-шаралар жоспарларының және Президенттің сайлауалды бағдарламасының орындалу барысы туралы баяндайды.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225" w:id="183"/>
    <w:p>
      <w:pPr>
        <w:spacing w:after="0"/>
        <w:ind w:left="0"/>
        <w:jc w:val="both"/>
      </w:pPr>
      <w:r>
        <w:rPr>
          <w:rFonts w:ascii="Times New Roman"/>
          <w:b w:val="false"/>
          <w:i w:val="false"/>
          <w:color w:val="000000"/>
          <w:sz w:val="28"/>
        </w:rPr>
        <w:t>
      80-1. Үкімет жыл қорытындысы бойынша Президент Әкімшілігіне мемлекеттік жоспарлау жүйесінің құжаттарын іске асыру барысы туралы есеп пен қорытындыны енгізеді.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80-1-тармақпен толықтырылды – ҚР Президентінің 04.12.2023 </w:t>
      </w:r>
      <w:r>
        <w:rPr>
          <w:rFonts w:ascii="Times New Roman"/>
          <w:b w:val="false"/>
          <w:i w:val="false"/>
          <w:color w:val="000000"/>
          <w:sz w:val="28"/>
        </w:rPr>
        <w:t>№ 403</w:t>
      </w:r>
      <w:r>
        <w:rPr>
          <w:rFonts w:ascii="Times New Roman"/>
          <w:b w:val="false"/>
          <w:i w:val="false"/>
          <w:color w:val="ff0000"/>
          <w:sz w:val="28"/>
        </w:rPr>
        <w:t xml:space="preserve"> (01.02.2024 бастап қолданысқа енгізіледі) Жарлығымен.</w:t>
      </w:r>
      <w:r>
        <w:br/>
      </w:r>
      <w:r>
        <w:rPr>
          <w:rFonts w:ascii="Times New Roman"/>
          <w:b w:val="false"/>
          <w:i w:val="false"/>
          <w:color w:val="000000"/>
          <w:sz w:val="28"/>
        </w:rPr>
        <w:t>
</w:t>
      </w:r>
    </w:p>
    <w:bookmarkStart w:name="z194" w:id="184"/>
    <w:p>
      <w:pPr>
        <w:spacing w:after="0"/>
        <w:ind w:left="0"/>
        <w:jc w:val="both"/>
      </w:pPr>
      <w:r>
        <w:rPr>
          <w:rFonts w:ascii="Times New Roman"/>
          <w:b w:val="false"/>
          <w:i w:val="false"/>
          <w:color w:val="000000"/>
          <w:sz w:val="28"/>
        </w:rPr>
        <w:t>
      81. Мемлекеттік органдар Президенттің актілері мен тапсырмаларының іске асырылу барысы және нәтижелері туралы, оның ішінде бұқаралық ақпарат құралдарында және әлеуметтік желілерде ел халқын ақпараттандыруды жүйелі негізде қамтамасыз етеді.</w:t>
      </w:r>
    </w:p>
    <w:bookmarkEnd w:id="184"/>
    <w:bookmarkStart w:name="z195" w:id="185"/>
    <w:p>
      <w:pPr>
        <w:spacing w:after="0"/>
        <w:ind w:left="0"/>
        <w:jc w:val="left"/>
      </w:pPr>
      <w:r>
        <w:rPr>
          <w:rFonts w:ascii="Times New Roman"/>
          <w:b/>
          <w:i w:val="false"/>
          <w:color w:val="000000"/>
        </w:rPr>
        <w:t xml:space="preserve"> 7. Нормативтік құқықтық жарлықтарға мониторинг жүргізу тәртібі</w:t>
      </w:r>
    </w:p>
    <w:bookmarkEnd w:id="185"/>
    <w:bookmarkStart w:name="z196" w:id="186"/>
    <w:p>
      <w:pPr>
        <w:spacing w:after="0"/>
        <w:ind w:left="0"/>
        <w:jc w:val="both"/>
      </w:pPr>
      <w:r>
        <w:rPr>
          <w:rFonts w:ascii="Times New Roman"/>
          <w:b w:val="false"/>
          <w:i w:val="false"/>
          <w:color w:val="000000"/>
          <w:sz w:val="28"/>
        </w:rPr>
        <w:t>
      82. Президенттің нормативтік құқықтық жарлықтарына (бұдан әрі – жарлықтар) мониторинг қабылданған жарлықтарда Қазақстан Республикасының заңнамасына қайшылықтарды, қайталануларды, олқылықтарды, тиімсіз іске асырылатын, ескірген және сыбайлас жемқорлықтық құқық нормаларын анықтау және қабылданған жарлықтарды іске асыру тиімділігін болжау, талдау, бағалау арқылы оларды жетілдіру жөніндегі ұсыныстарды тұжырымдау мақсатында жүргізіледі.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97" w:id="187"/>
    <w:p>
      <w:pPr>
        <w:spacing w:after="0"/>
        <w:ind w:left="0"/>
        <w:jc w:val="both"/>
      </w:pPr>
      <w:r>
        <w:rPr>
          <w:rFonts w:ascii="Times New Roman"/>
          <w:b w:val="false"/>
          <w:i w:val="false"/>
          <w:color w:val="000000"/>
          <w:sz w:val="28"/>
        </w:rPr>
        <w:t>
      83. Әзірлеуші мемлекеттік органдар жарлықтардың мониторингін тұрақты негізде жүргізеді.</w:t>
      </w:r>
    </w:p>
    <w:bookmarkEnd w:id="187"/>
    <w:bookmarkStart w:name="z198" w:id="188"/>
    <w:p>
      <w:pPr>
        <w:spacing w:after="0"/>
        <w:ind w:left="0"/>
        <w:jc w:val="both"/>
      </w:pPr>
      <w:r>
        <w:rPr>
          <w:rFonts w:ascii="Times New Roman"/>
          <w:b w:val="false"/>
          <w:i w:val="false"/>
          <w:color w:val="000000"/>
          <w:sz w:val="28"/>
        </w:rPr>
        <w:t>
      84. Президент Әкімшілігі дайындаған жарлықтардың мониторингін оларды тікелей әзірлеген құрылымдық бөлімшелер жүзеге асырады.</w:t>
      </w:r>
    </w:p>
    <w:bookmarkEnd w:id="188"/>
    <w:bookmarkStart w:name="z199" w:id="189"/>
    <w:p>
      <w:pPr>
        <w:spacing w:after="0"/>
        <w:ind w:left="0"/>
        <w:jc w:val="both"/>
      </w:pPr>
      <w:r>
        <w:rPr>
          <w:rFonts w:ascii="Times New Roman"/>
          <w:b w:val="false"/>
          <w:i w:val="false"/>
          <w:color w:val="000000"/>
          <w:sz w:val="28"/>
        </w:rPr>
        <w:t>
      85. Мемлекеттік органдар мониторингтің нәтижелері туралы ақпаратты және қажет болған жағдайда, тиісті жарлықтарға өзгерістер және (немесе) толықтырулар енгізу не олардың күші жойылды деп тану туралы ұсыныстарды ағымдағы жылғы 31 желтоқсанға дейін Президент Әкімшілігіне жібереді.</w:t>
      </w:r>
    </w:p>
    <w:bookmarkEnd w:id="189"/>
    <w:bookmarkStart w:name="z200" w:id="190"/>
    <w:p>
      <w:pPr>
        <w:spacing w:after="0"/>
        <w:ind w:left="0"/>
        <w:jc w:val="both"/>
      </w:pPr>
      <w:r>
        <w:rPr>
          <w:rFonts w:ascii="Times New Roman"/>
          <w:b w:val="false"/>
          <w:i w:val="false"/>
          <w:color w:val="000000"/>
          <w:sz w:val="28"/>
        </w:rPr>
        <w:t>
      86. Жарлықтарға мониторинг жүргізу жөніндегі әдістемелік ұсынымдар, ұсынылатын ақпаратқа қойылатын талаптар, сондай-ақ жарлықтардың мониторингі мәселелері бойынша Президент Әкімшілігінің құрылымдық бөлімшелері мен жарлықтарды әзірлеуші мемлекеттік органдардың өзара іс-қимыл жасау тәртібін Президент Әкімшілігінің Басшысы бекітеді.</w:t>
      </w:r>
    </w:p>
    <w:bookmarkEnd w:id="190"/>
    <w:bookmarkStart w:name="z201" w:id="191"/>
    <w:p>
      <w:pPr>
        <w:spacing w:after="0"/>
        <w:ind w:left="0"/>
        <w:jc w:val="both"/>
      </w:pPr>
      <w:r>
        <w:rPr>
          <w:rFonts w:ascii="Times New Roman"/>
          <w:b w:val="false"/>
          <w:i w:val="false"/>
          <w:color w:val="000000"/>
          <w:sz w:val="28"/>
        </w:rPr>
        <w:t>
      87. Жарлықтарға мониторинг жүргізу үшін пайдаланылатын олар туралы ақпаратты жинау, есепке алу және сақтау мақсатында Президент Әкімшілігі жарлықтардың электрондық түрдегі тіркелімін жүргізеді.</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жолдауын</w:t>
            </w:r>
            <w:r>
              <w:br/>
            </w:r>
            <w:r>
              <w:rPr>
                <w:rFonts w:ascii="Times New Roman"/>
                <w:b w:val="false"/>
                <w:i w:val="false"/>
                <w:color w:val="000000"/>
                <w:sz w:val="20"/>
              </w:rPr>
              <w:t>дайындау және іске асыру,</w:t>
            </w:r>
            <w:r>
              <w:br/>
            </w:r>
            <w:r>
              <w:rPr>
                <w:rFonts w:ascii="Times New Roman"/>
                <w:b w:val="false"/>
                <w:i w:val="false"/>
                <w:color w:val="000000"/>
                <w:sz w:val="20"/>
              </w:rPr>
              <w:t>актілерімен және</w:t>
            </w:r>
            <w:r>
              <w:br/>
            </w:r>
            <w:r>
              <w:rPr>
                <w:rFonts w:ascii="Times New Roman"/>
                <w:b w:val="false"/>
                <w:i w:val="false"/>
                <w:color w:val="000000"/>
                <w:sz w:val="20"/>
              </w:rPr>
              <w:t>тапсырмаларымен жұмыс істеу</w:t>
            </w:r>
            <w:r>
              <w:br/>
            </w:r>
            <w:r>
              <w:rPr>
                <w:rFonts w:ascii="Times New Roman"/>
                <w:b w:val="false"/>
                <w:i w:val="false"/>
                <w:color w:val="000000"/>
                <w:sz w:val="20"/>
              </w:rPr>
              <w:t>және олардың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нормативтік құқықтық</w:t>
            </w:r>
            <w:r>
              <w:br/>
            </w:r>
            <w:r>
              <w:rPr>
                <w:rFonts w:ascii="Times New Roman"/>
                <w:b w:val="false"/>
                <w:i w:val="false"/>
                <w:color w:val="000000"/>
                <w:sz w:val="20"/>
              </w:rPr>
              <w:t>жарлықтарға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 Президенті актісінің жобасын келісу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нөмірі /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қызметінің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Жобаның сипаттамасы:</w:t>
      </w:r>
    </w:p>
    <w:p>
      <w:pPr>
        <w:spacing w:after="0"/>
        <w:ind w:left="0"/>
        <w:jc w:val="both"/>
      </w:pPr>
      <w:r>
        <w:rPr>
          <w:rFonts w:ascii="Times New Roman"/>
          <w:b w:val="false"/>
          <w:i w:val="false"/>
          <w:color w:val="000000"/>
          <w:sz w:val="28"/>
        </w:rPr>
        <w:t>
      Келісуші мемлекеттік органдар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қою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жолдауын</w:t>
            </w:r>
            <w:r>
              <w:br/>
            </w:r>
            <w:r>
              <w:rPr>
                <w:rFonts w:ascii="Times New Roman"/>
                <w:b w:val="false"/>
                <w:i w:val="false"/>
                <w:color w:val="000000"/>
                <w:sz w:val="20"/>
              </w:rPr>
              <w:t>дайындау және іске асыру,</w:t>
            </w:r>
            <w:r>
              <w:br/>
            </w:r>
            <w:r>
              <w:rPr>
                <w:rFonts w:ascii="Times New Roman"/>
                <w:b w:val="false"/>
                <w:i w:val="false"/>
                <w:color w:val="000000"/>
                <w:sz w:val="20"/>
              </w:rPr>
              <w:t>актілерімен және</w:t>
            </w:r>
            <w:r>
              <w:br/>
            </w:r>
            <w:r>
              <w:rPr>
                <w:rFonts w:ascii="Times New Roman"/>
                <w:b w:val="false"/>
                <w:i w:val="false"/>
                <w:color w:val="000000"/>
                <w:sz w:val="20"/>
              </w:rPr>
              <w:t>тапсырмаларымен жұмыс істеу</w:t>
            </w:r>
            <w:r>
              <w:br/>
            </w:r>
            <w:r>
              <w:rPr>
                <w:rFonts w:ascii="Times New Roman"/>
                <w:b w:val="false"/>
                <w:i w:val="false"/>
                <w:color w:val="000000"/>
                <w:sz w:val="20"/>
              </w:rPr>
              <w:t>және олардың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нормативтік құқықтық</w:t>
            </w:r>
            <w:r>
              <w:br/>
            </w:r>
            <w:r>
              <w:rPr>
                <w:rFonts w:ascii="Times New Roman"/>
                <w:b w:val="false"/>
                <w:i w:val="false"/>
                <w:color w:val="000000"/>
                <w:sz w:val="20"/>
              </w:rPr>
              <w:t>жарлықтарға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 басшысының Қазақстан халқына жолдауын іске асыру жөніндегі жалпыұлттық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жолдауын</w:t>
            </w:r>
            <w:r>
              <w:br/>
            </w:r>
            <w:r>
              <w:rPr>
                <w:rFonts w:ascii="Times New Roman"/>
                <w:b w:val="false"/>
                <w:i w:val="false"/>
                <w:color w:val="000000"/>
                <w:sz w:val="20"/>
              </w:rPr>
              <w:t>дайындау және іске асыру,</w:t>
            </w:r>
            <w:r>
              <w:br/>
            </w:r>
            <w:r>
              <w:rPr>
                <w:rFonts w:ascii="Times New Roman"/>
                <w:b w:val="false"/>
                <w:i w:val="false"/>
                <w:color w:val="000000"/>
                <w:sz w:val="20"/>
              </w:rPr>
              <w:t>актілерімен және</w:t>
            </w:r>
            <w:r>
              <w:br/>
            </w:r>
            <w:r>
              <w:rPr>
                <w:rFonts w:ascii="Times New Roman"/>
                <w:b w:val="false"/>
                <w:i w:val="false"/>
                <w:color w:val="000000"/>
                <w:sz w:val="20"/>
              </w:rPr>
              <w:t>тапсырмаларымен жұмыс істеу</w:t>
            </w:r>
            <w:r>
              <w:br/>
            </w:r>
            <w:r>
              <w:rPr>
                <w:rFonts w:ascii="Times New Roman"/>
                <w:b w:val="false"/>
                <w:i w:val="false"/>
                <w:color w:val="000000"/>
                <w:sz w:val="20"/>
              </w:rPr>
              <w:t>және олардың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нормативтік құқықтық</w:t>
            </w:r>
            <w:r>
              <w:br/>
            </w:r>
            <w:r>
              <w:rPr>
                <w:rFonts w:ascii="Times New Roman"/>
                <w:b w:val="false"/>
                <w:i w:val="false"/>
                <w:color w:val="000000"/>
                <w:sz w:val="20"/>
              </w:rPr>
              <w:t>жарлықтарға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______________________ 20 ___ жылғы _________ №____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______________________ 20 ___ жылғы _________ №____</w:t>
            </w:r>
          </w:p>
        </w:tc>
      </w:tr>
    </w:tbl>
    <w:p>
      <w:pPr>
        <w:spacing w:after="0"/>
        <w:ind w:left="0"/>
        <w:jc w:val="left"/>
      </w:pPr>
      <w:r>
        <w:rPr>
          <w:rFonts w:ascii="Times New Roman"/>
          <w:b/>
          <w:i w:val="false"/>
          <w:color w:val="000000"/>
        </w:rPr>
        <w:t xml:space="preserve"> Ұйымдастыру іс-шараларының жоспары (жол картасы)</w:t>
      </w:r>
    </w:p>
    <w:p>
      <w:pPr>
        <w:spacing w:after="0"/>
        <w:ind w:left="0"/>
        <w:jc w:val="both"/>
      </w:pPr>
      <w:r>
        <w:rPr>
          <w:rFonts w:ascii="Times New Roman"/>
          <w:b w:val="false"/>
          <w:i w:val="false"/>
          <w:color w:val="000000"/>
          <w:sz w:val="28"/>
        </w:rPr>
        <w:t>
       Құжаттың түрі:</w:t>
      </w:r>
    </w:p>
    <w:p>
      <w:pPr>
        <w:spacing w:after="0"/>
        <w:ind w:left="0"/>
        <w:jc w:val="both"/>
      </w:pPr>
      <w:r>
        <w:rPr>
          <w:rFonts w:ascii="Times New Roman"/>
          <w:b w:val="false"/>
          <w:i w:val="false"/>
          <w:color w:val="000000"/>
          <w:sz w:val="28"/>
        </w:rPr>
        <w:t>
       Тапсырманың мазмұны:</w:t>
      </w:r>
    </w:p>
    <w:p>
      <w:pPr>
        <w:spacing w:after="0"/>
        <w:ind w:left="0"/>
        <w:jc w:val="both"/>
      </w:pPr>
      <w:r>
        <w:rPr>
          <w:rFonts w:ascii="Times New Roman"/>
          <w:b w:val="false"/>
          <w:i w:val="false"/>
          <w:color w:val="000000"/>
          <w:sz w:val="28"/>
        </w:rPr>
        <w:t>
       Аралық бақылау мерзімі:</w:t>
      </w:r>
    </w:p>
    <w:p>
      <w:pPr>
        <w:spacing w:after="0"/>
        <w:ind w:left="0"/>
        <w:jc w:val="both"/>
      </w:pPr>
      <w:r>
        <w:rPr>
          <w:rFonts w:ascii="Times New Roman"/>
          <w:b w:val="false"/>
          <w:i w:val="false"/>
          <w:color w:val="000000"/>
          <w:sz w:val="28"/>
        </w:rPr>
        <w:t>
       Соңғы орындалу мерзімі:</w:t>
      </w:r>
    </w:p>
    <w:p>
      <w:pPr>
        <w:spacing w:after="0"/>
        <w:ind w:left="0"/>
        <w:jc w:val="both"/>
      </w:pPr>
      <w:r>
        <w:rPr>
          <w:rFonts w:ascii="Times New Roman"/>
          <w:b w:val="false"/>
          <w:i w:val="false"/>
          <w:color w:val="000000"/>
          <w:sz w:val="28"/>
        </w:rPr>
        <w:t>
       Жауапты орындаушы мемлекеттік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(бірлесіп орындаушы)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индикаторлары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органның/ұйымның бақылауға жауапты лауазымды адамы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Ұйымдастыру-дайындау жұмысы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Практикада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жолдауын</w:t>
            </w:r>
            <w:r>
              <w:br/>
            </w:r>
            <w:r>
              <w:rPr>
                <w:rFonts w:ascii="Times New Roman"/>
                <w:b w:val="false"/>
                <w:i w:val="false"/>
                <w:color w:val="000000"/>
                <w:sz w:val="20"/>
              </w:rPr>
              <w:t>дайындау және іске асыру,</w:t>
            </w:r>
            <w:r>
              <w:br/>
            </w:r>
            <w:r>
              <w:rPr>
                <w:rFonts w:ascii="Times New Roman"/>
                <w:b w:val="false"/>
                <w:i w:val="false"/>
                <w:color w:val="000000"/>
                <w:sz w:val="20"/>
              </w:rPr>
              <w:t>актілерімен және</w:t>
            </w:r>
            <w:r>
              <w:br/>
            </w:r>
            <w:r>
              <w:rPr>
                <w:rFonts w:ascii="Times New Roman"/>
                <w:b w:val="false"/>
                <w:i w:val="false"/>
                <w:color w:val="000000"/>
                <w:sz w:val="20"/>
              </w:rPr>
              <w:t>тапсырмаларымен жұмыс істеу</w:t>
            </w:r>
            <w:r>
              <w:br/>
            </w:r>
            <w:r>
              <w:rPr>
                <w:rFonts w:ascii="Times New Roman"/>
                <w:b w:val="false"/>
                <w:i w:val="false"/>
                <w:color w:val="000000"/>
                <w:sz w:val="20"/>
              </w:rPr>
              <w:t>және олардың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нормативтік құқықтық</w:t>
            </w:r>
            <w:r>
              <w:br/>
            </w:r>
            <w:r>
              <w:rPr>
                <w:rFonts w:ascii="Times New Roman"/>
                <w:b w:val="false"/>
                <w:i w:val="false"/>
                <w:color w:val="000000"/>
                <w:sz w:val="20"/>
              </w:rPr>
              <w:t>жарлықтарға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 Президентінің Қазақстан халқына жолдауын іске асыру жөніндегі жалпыұлттық іс-шаралар жоспарының орындалу барысы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 және қол жеткізілген нәтижелер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Тармақты іске асыру бойынша жақын арадағы перспективаға арналған іс-қимыл жоспары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барысын бағалау және одан арғы бақылау бойынша ұсыныстар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жолдауын</w:t>
            </w:r>
            <w:r>
              <w:br/>
            </w:r>
            <w:r>
              <w:rPr>
                <w:rFonts w:ascii="Times New Roman"/>
                <w:b w:val="false"/>
                <w:i w:val="false"/>
                <w:color w:val="000000"/>
                <w:sz w:val="20"/>
              </w:rPr>
              <w:t>дайындау және іске асыру,</w:t>
            </w:r>
            <w:r>
              <w:br/>
            </w:r>
            <w:r>
              <w:rPr>
                <w:rFonts w:ascii="Times New Roman"/>
                <w:b w:val="false"/>
                <w:i w:val="false"/>
                <w:color w:val="000000"/>
                <w:sz w:val="20"/>
              </w:rPr>
              <w:t>актілерімен және</w:t>
            </w:r>
            <w:r>
              <w:br/>
            </w:r>
            <w:r>
              <w:rPr>
                <w:rFonts w:ascii="Times New Roman"/>
                <w:b w:val="false"/>
                <w:i w:val="false"/>
                <w:color w:val="000000"/>
                <w:sz w:val="20"/>
              </w:rPr>
              <w:t>тапсырмаларымен жұмыс істеу</w:t>
            </w:r>
            <w:r>
              <w:br/>
            </w:r>
            <w:r>
              <w:rPr>
                <w:rFonts w:ascii="Times New Roman"/>
                <w:b w:val="false"/>
                <w:i w:val="false"/>
                <w:color w:val="000000"/>
                <w:sz w:val="20"/>
              </w:rPr>
              <w:t>және олардың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нормативтік құқықтық</w:t>
            </w:r>
            <w:r>
              <w:br/>
            </w:r>
            <w:r>
              <w:rPr>
                <w:rFonts w:ascii="Times New Roman"/>
                <w:b w:val="false"/>
                <w:i w:val="false"/>
                <w:color w:val="000000"/>
                <w:sz w:val="20"/>
              </w:rPr>
              <w:t>жарлықтарға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Қазақстан Республикасы Президентінің ____________________________ 20__ жылғы ___ _______ № ____ актісін немесе тапсырмасын іске асыру бойынша</w:t>
      </w:r>
      <w:r>
        <w:br/>
      </w:r>
      <w:r>
        <w:rPr>
          <w:rFonts w:ascii="Times New Roman"/>
          <w:b/>
          <w:i w:val="false"/>
          <w:color w:val="000000"/>
        </w:rPr>
        <w:t>БАҚЫЛАУДЫ БЕКІТУ</w:t>
      </w:r>
    </w:p>
    <w:p>
      <w:pPr>
        <w:spacing w:after="0"/>
        <w:ind w:left="0"/>
        <w:jc w:val="both"/>
      </w:pPr>
      <w:r>
        <w:rPr>
          <w:rFonts w:ascii="Times New Roman"/>
          <w:b w:val="false"/>
          <w:i w:val="false"/>
          <w:color w:val="ff0000"/>
          <w:sz w:val="28"/>
        </w:rPr>
        <w:t xml:space="preserve">
      Ескерту. 5-қосымша жаңа редакцияда – ҚР Президентінің 04.12.2023 </w:t>
      </w:r>
      <w:r>
        <w:rPr>
          <w:rFonts w:ascii="Times New Roman"/>
          <w:b w:val="false"/>
          <w:i w:val="false"/>
          <w:color w:val="ff0000"/>
          <w:sz w:val="28"/>
        </w:rPr>
        <w:t>№ 403</w:t>
      </w:r>
      <w:r>
        <w:rPr>
          <w:rFonts w:ascii="Times New Roman"/>
          <w:b w:val="false"/>
          <w:i w:val="false"/>
          <w:color w:val="ff0000"/>
          <w:sz w:val="28"/>
        </w:rPr>
        <w:t xml:space="preserve"> (01.02.2024 бастап қолданысқа енгізіледі)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жауапты мемлекеттік орган (Үкімет, орталық мемлекеттік немесе жергілікті атқарушы орган).</w:t>
            </w:r>
          </w:p>
          <w:p>
            <w:pPr>
              <w:spacing w:after="20"/>
              <w:ind w:left="20"/>
              <w:jc w:val="both"/>
            </w:pPr>
            <w:r>
              <w:rPr>
                <w:rFonts w:ascii="Times New Roman"/>
                <w:b w:val="false"/>
                <w:i w:val="false"/>
                <w:color w:val="000000"/>
                <w:sz w:val="20"/>
              </w:rPr>
              <w:t>
Президент Әкімшілігінің жауапты құрылымдық бөлімшесі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 түпкілікті нәтиже өздерінің мазмұны белгілі бір өлшенетін әлеуметтік-экономикалық немесе өзге де әсерге жетуге мүмкіндік беретін нақты тұжырымдалған шаралар қабылдауды болжайтын тапсырмалар мен актілер бойынша ғана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жолдауын</w:t>
            </w:r>
            <w:r>
              <w:br/>
            </w:r>
            <w:r>
              <w:rPr>
                <w:rFonts w:ascii="Times New Roman"/>
                <w:b w:val="false"/>
                <w:i w:val="false"/>
                <w:color w:val="000000"/>
                <w:sz w:val="20"/>
              </w:rPr>
              <w:t>дайындау және іске асыру,</w:t>
            </w:r>
            <w:r>
              <w:br/>
            </w:r>
            <w:r>
              <w:rPr>
                <w:rFonts w:ascii="Times New Roman"/>
                <w:b w:val="false"/>
                <w:i w:val="false"/>
                <w:color w:val="000000"/>
                <w:sz w:val="20"/>
              </w:rPr>
              <w:t>актілерімен және</w:t>
            </w:r>
            <w:r>
              <w:br/>
            </w:r>
            <w:r>
              <w:rPr>
                <w:rFonts w:ascii="Times New Roman"/>
                <w:b w:val="false"/>
                <w:i w:val="false"/>
                <w:color w:val="000000"/>
                <w:sz w:val="20"/>
              </w:rPr>
              <w:t>тапсырмаларымен жұмыс істеу</w:t>
            </w:r>
            <w:r>
              <w:br/>
            </w:r>
            <w:r>
              <w:rPr>
                <w:rFonts w:ascii="Times New Roman"/>
                <w:b w:val="false"/>
                <w:i w:val="false"/>
                <w:color w:val="000000"/>
                <w:sz w:val="20"/>
              </w:rPr>
              <w:t>және олардың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нормативтік құқықтық</w:t>
            </w:r>
            <w:r>
              <w:br/>
            </w:r>
            <w:r>
              <w:rPr>
                <w:rFonts w:ascii="Times New Roman"/>
                <w:b w:val="false"/>
                <w:i w:val="false"/>
                <w:color w:val="000000"/>
                <w:sz w:val="20"/>
              </w:rPr>
              <w:t>жарлықтарға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r>
              <w:br/>
            </w:r>
            <w:r>
              <w:rPr>
                <w:rFonts w:ascii="Times New Roman"/>
                <w:b w:val="false"/>
                <w:i w:val="false"/>
                <w:color w:val="000000"/>
                <w:sz w:val="20"/>
              </w:rPr>
              <w:t>Электрондық</w:t>
            </w:r>
            <w:r>
              <w:br/>
            </w:r>
            <w:r>
              <w:rPr>
                <w:rFonts w:ascii="Times New Roman"/>
                <w:b w:val="false"/>
                <w:i w:val="false"/>
                <w:color w:val="000000"/>
                <w:sz w:val="20"/>
              </w:rPr>
              <w:t>құжаттың</w:t>
            </w:r>
            <w:r>
              <w:br/>
            </w:r>
            <w:r>
              <w:rPr>
                <w:rFonts w:ascii="Times New Roman"/>
                <w:b w:val="false"/>
                <w:i w:val="false"/>
                <w:color w:val="000000"/>
                <w:sz w:val="20"/>
              </w:rPr>
              <w:t>көшірмесі</w:t>
            </w:r>
          </w:p>
        </w:tc>
      </w:tr>
    </w:tbl>
    <w:p>
      <w:pPr>
        <w:spacing w:after="0"/>
        <w:ind w:left="0"/>
        <w:jc w:val="left"/>
      </w:pPr>
      <w:r>
        <w:rPr>
          <w:rFonts w:ascii="Times New Roman"/>
          <w:b/>
          <w:i w:val="false"/>
          <w:color w:val="000000"/>
        </w:rPr>
        <w:t xml:space="preserve"> Қазақстан Республикасы Президенті тапсырмаларының жобасын келісудің ЭЛЕКТРОНДЫҚ ПАРАҒЫ</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Келісу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мәртебесі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Жобалық құжаттың тіркеу деректемелері: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жолдауын</w:t>
            </w:r>
            <w:r>
              <w:br/>
            </w:r>
            <w:r>
              <w:rPr>
                <w:rFonts w:ascii="Times New Roman"/>
                <w:b w:val="false"/>
                <w:i w:val="false"/>
                <w:color w:val="000000"/>
                <w:sz w:val="20"/>
              </w:rPr>
              <w:t>дайындау және іске асыру,</w:t>
            </w:r>
            <w:r>
              <w:br/>
            </w:r>
            <w:r>
              <w:rPr>
                <w:rFonts w:ascii="Times New Roman"/>
                <w:b w:val="false"/>
                <w:i w:val="false"/>
                <w:color w:val="000000"/>
                <w:sz w:val="20"/>
              </w:rPr>
              <w:t>актілерімен және</w:t>
            </w:r>
            <w:r>
              <w:br/>
            </w:r>
            <w:r>
              <w:rPr>
                <w:rFonts w:ascii="Times New Roman"/>
                <w:b w:val="false"/>
                <w:i w:val="false"/>
                <w:color w:val="000000"/>
                <w:sz w:val="20"/>
              </w:rPr>
              <w:t>тапсырмаларымен жұмыс істеу</w:t>
            </w:r>
            <w:r>
              <w:br/>
            </w:r>
            <w:r>
              <w:rPr>
                <w:rFonts w:ascii="Times New Roman"/>
                <w:b w:val="false"/>
                <w:i w:val="false"/>
                <w:color w:val="000000"/>
                <w:sz w:val="20"/>
              </w:rPr>
              <w:t>және олардың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нормативтік құқықтық</w:t>
            </w:r>
            <w:r>
              <w:br/>
            </w:r>
            <w:r>
              <w:rPr>
                <w:rFonts w:ascii="Times New Roman"/>
                <w:b w:val="false"/>
                <w:i w:val="false"/>
                <w:color w:val="000000"/>
                <w:sz w:val="20"/>
              </w:rPr>
              <w:t>жарлықтарға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Қазақстан Республикасы Президентінің актілері мен тапсырмаларының іске асырылу барысы туралы Президент Әкімшілігіне ұсынылатын ақпараттың* НЫСАНЫ</w:t>
      </w:r>
    </w:p>
    <w:p>
      <w:pPr>
        <w:spacing w:after="0"/>
        <w:ind w:left="0"/>
        <w:jc w:val="both"/>
      </w:pPr>
      <w:r>
        <w:rPr>
          <w:rFonts w:ascii="Times New Roman"/>
          <w:b w:val="false"/>
          <w:i w:val="false"/>
          <w:color w:val="ff0000"/>
          <w:sz w:val="28"/>
        </w:rPr>
        <w:t xml:space="preserve">
      Ескерту. 7-қосымшаға өзгеріс енгізілді – ҚР Президентінің 04.12.2023 </w:t>
      </w:r>
      <w:r>
        <w:rPr>
          <w:rFonts w:ascii="Times New Roman"/>
          <w:b w:val="false"/>
          <w:i w:val="false"/>
          <w:color w:val="ff0000"/>
          <w:sz w:val="28"/>
        </w:rPr>
        <w:t>№ 403</w:t>
      </w:r>
      <w:r>
        <w:rPr>
          <w:rFonts w:ascii="Times New Roman"/>
          <w:b w:val="false"/>
          <w:i w:val="false"/>
          <w:color w:val="ff0000"/>
          <w:sz w:val="28"/>
        </w:rPr>
        <w:t xml:space="preserve"> (01.02.2024 бастап қолданысқа енгізіледі) Жарлығымен.</w:t>
      </w:r>
    </w:p>
    <w:bookmarkStart w:name="z227" w:id="192"/>
    <w:p>
      <w:pPr>
        <w:spacing w:after="0"/>
        <w:ind w:left="0"/>
        <w:jc w:val="both"/>
      </w:pPr>
      <w:r>
        <w:rPr>
          <w:rFonts w:ascii="Times New Roman"/>
          <w:b w:val="false"/>
          <w:i w:val="false"/>
          <w:color w:val="000000"/>
          <w:sz w:val="28"/>
        </w:rPr>
        <w:t>
      1. Тапсырманың деректемелері:</w:t>
      </w:r>
    </w:p>
    <w:bookmarkEnd w:id="192"/>
    <w:p>
      <w:pPr>
        <w:spacing w:after="0"/>
        <w:ind w:left="0"/>
        <w:jc w:val="both"/>
      </w:pPr>
      <w:r>
        <w:rPr>
          <w:rFonts w:ascii="Times New Roman"/>
          <w:b w:val="false"/>
          <w:i w:val="false"/>
          <w:color w:val="000000"/>
          <w:sz w:val="28"/>
        </w:rPr>
        <w:t>
      1.1. тапсырма қамтылған құжаттың атауы (Президенттің хаттамасы, Жарлығы және т.б.), күні және нөмірі және оның тармағына сілтеме;</w:t>
      </w:r>
    </w:p>
    <w:p>
      <w:pPr>
        <w:spacing w:after="0"/>
        <w:ind w:left="0"/>
        <w:jc w:val="both"/>
      </w:pPr>
      <w:r>
        <w:rPr>
          <w:rFonts w:ascii="Times New Roman"/>
          <w:b w:val="false"/>
          <w:i w:val="false"/>
          <w:color w:val="000000"/>
          <w:sz w:val="28"/>
        </w:rPr>
        <w:t>
      1.2. жауапты орындаушы, бірлесіп орындаушылар;</w:t>
      </w:r>
    </w:p>
    <w:p>
      <w:pPr>
        <w:spacing w:after="0"/>
        <w:ind w:left="0"/>
        <w:jc w:val="both"/>
      </w:pPr>
      <w:r>
        <w:rPr>
          <w:rFonts w:ascii="Times New Roman"/>
          <w:b w:val="false"/>
          <w:i w:val="false"/>
          <w:color w:val="000000"/>
          <w:sz w:val="28"/>
        </w:rPr>
        <w:t>
      1.3. орындаудың бастапқы мерзімі.</w:t>
      </w:r>
    </w:p>
    <w:bookmarkStart w:name="z228" w:id="193"/>
    <w:p>
      <w:pPr>
        <w:spacing w:after="0"/>
        <w:ind w:left="0"/>
        <w:jc w:val="both"/>
      </w:pPr>
      <w:r>
        <w:rPr>
          <w:rFonts w:ascii="Times New Roman"/>
          <w:b w:val="false"/>
          <w:i w:val="false"/>
          <w:color w:val="000000"/>
          <w:sz w:val="28"/>
        </w:rPr>
        <w:t>
      2. Тапсырманың қысқаша мазмұны.</w:t>
      </w:r>
    </w:p>
    <w:bookmarkEnd w:id="193"/>
    <w:bookmarkStart w:name="z229" w:id="194"/>
    <w:p>
      <w:pPr>
        <w:spacing w:after="0"/>
        <w:ind w:left="0"/>
        <w:jc w:val="both"/>
      </w:pPr>
      <w:r>
        <w:rPr>
          <w:rFonts w:ascii="Times New Roman"/>
          <w:b w:val="false"/>
          <w:i w:val="false"/>
          <w:color w:val="000000"/>
          <w:sz w:val="28"/>
        </w:rPr>
        <w:t>
      3. Есепті кезеңде тапсырманы іске асыру қорытындылары:</w:t>
      </w:r>
    </w:p>
    <w:bookmarkEnd w:id="194"/>
    <w:p>
      <w:pPr>
        <w:spacing w:after="0"/>
        <w:ind w:left="0"/>
        <w:jc w:val="both"/>
      </w:pPr>
      <w:r>
        <w:rPr>
          <w:rFonts w:ascii="Times New Roman"/>
          <w:b w:val="false"/>
          <w:i w:val="false"/>
          <w:color w:val="000000"/>
          <w:sz w:val="28"/>
        </w:rPr>
        <w:t>
      3.1. тапсырманы іске асыруға бағытталған іс-шаралардың орындалу барысы (аралық немесе кезеңдік ақпарат берілген жағдайда);</w:t>
      </w:r>
    </w:p>
    <w:p>
      <w:pPr>
        <w:spacing w:after="0"/>
        <w:ind w:left="0"/>
        <w:jc w:val="both"/>
      </w:pPr>
      <w:r>
        <w:rPr>
          <w:rFonts w:ascii="Times New Roman"/>
          <w:b w:val="false"/>
          <w:i w:val="false"/>
          <w:color w:val="000000"/>
          <w:sz w:val="28"/>
        </w:rPr>
        <w:t xml:space="preserve">
      3.2. өткізілген іс-шаралардан кейін қол жеткізілген нәтиже (түпкілікті нәтиже); </w:t>
      </w:r>
    </w:p>
    <w:p>
      <w:pPr>
        <w:spacing w:after="0"/>
        <w:ind w:left="0"/>
        <w:jc w:val="both"/>
      </w:pPr>
      <w:r>
        <w:rPr>
          <w:rFonts w:ascii="Times New Roman"/>
          <w:b w:val="false"/>
          <w:i w:val="false"/>
          <w:color w:val="000000"/>
          <w:sz w:val="28"/>
        </w:rPr>
        <w:t xml:space="preserve">
      тапсырманы орындау нәтижелері бойынша нақты: "орындалды", "ішінара орындалды", "орындалған жоқ" деген тұжырымдар берілген өзіндік бағалау. Екінші және үшінші жағдайларда ақпаратта тапсырманы ішінара орындау немесе орындамау себептері міндетті түрде көрсетіледі. </w:t>
      </w:r>
    </w:p>
    <w:bookmarkStart w:name="z230" w:id="195"/>
    <w:p>
      <w:pPr>
        <w:spacing w:after="0"/>
        <w:ind w:left="0"/>
        <w:jc w:val="both"/>
      </w:pPr>
      <w:r>
        <w:rPr>
          <w:rFonts w:ascii="Times New Roman"/>
          <w:b w:val="false"/>
          <w:i w:val="false"/>
          <w:color w:val="000000"/>
          <w:sz w:val="28"/>
        </w:rPr>
        <w:t>
      4. Мемлекеттік органның:</w:t>
      </w:r>
    </w:p>
    <w:bookmarkEnd w:id="195"/>
    <w:p>
      <w:pPr>
        <w:spacing w:after="0"/>
        <w:ind w:left="0"/>
        <w:jc w:val="both"/>
      </w:pPr>
      <w:r>
        <w:rPr>
          <w:rFonts w:ascii="Times New Roman"/>
          <w:b w:val="false"/>
          <w:i w:val="false"/>
          <w:color w:val="000000"/>
          <w:sz w:val="28"/>
        </w:rPr>
        <w:t>
      осы Қағидалардың 75-тармағында белгіленген негіздердің біреуін көрсете отырып бақылаудан алу туралы;</w:t>
      </w:r>
    </w:p>
    <w:p>
      <w:pPr>
        <w:spacing w:after="0"/>
        <w:ind w:left="0"/>
        <w:jc w:val="both"/>
      </w:pPr>
      <w:r>
        <w:rPr>
          <w:rFonts w:ascii="Times New Roman"/>
          <w:b w:val="false"/>
          <w:i w:val="false"/>
          <w:color w:val="000000"/>
          <w:sz w:val="28"/>
        </w:rPr>
        <w:t>
      мерзімін ұзарту не орта мерзімді немесе ұзақ мерзімді бақылауға ауыстыру, жаңа мерзімді белгілеу туралы тұжырымдары мен ұсыныстары.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 Президент Әкімшілігінің құқықтық актісінде белгіленген жағдайлардан басқа ретте, орындалу мерзімі он жұмыс күніне дейінгі жедел сипаттағы тапсырмалар, сондай-ақ кеңестерге және өзге де халықаралық және қоғамдық маңызы бар іс-шараларға ақпараттық-анықтамалық материалдар, мемлекеттік жоспарлау жүйесінің құжаттарын беруге байланысты тапсырмалар.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жолдауын</w:t>
            </w:r>
            <w:r>
              <w:br/>
            </w:r>
            <w:r>
              <w:rPr>
                <w:rFonts w:ascii="Times New Roman"/>
                <w:b w:val="false"/>
                <w:i w:val="false"/>
                <w:color w:val="000000"/>
                <w:sz w:val="20"/>
              </w:rPr>
              <w:t>дайындау және іске асыру,</w:t>
            </w:r>
            <w:r>
              <w:br/>
            </w:r>
            <w:r>
              <w:rPr>
                <w:rFonts w:ascii="Times New Roman"/>
                <w:b w:val="false"/>
                <w:i w:val="false"/>
                <w:color w:val="000000"/>
                <w:sz w:val="20"/>
              </w:rPr>
              <w:t>актілерімен және</w:t>
            </w:r>
            <w:r>
              <w:br/>
            </w:r>
            <w:r>
              <w:rPr>
                <w:rFonts w:ascii="Times New Roman"/>
                <w:b w:val="false"/>
                <w:i w:val="false"/>
                <w:color w:val="000000"/>
                <w:sz w:val="20"/>
              </w:rPr>
              <w:t>тапсырмаларымен жұмыс істеу</w:t>
            </w:r>
            <w:r>
              <w:br/>
            </w:r>
            <w:r>
              <w:rPr>
                <w:rFonts w:ascii="Times New Roman"/>
                <w:b w:val="false"/>
                <w:i w:val="false"/>
                <w:color w:val="000000"/>
                <w:sz w:val="20"/>
              </w:rPr>
              <w:t>және олардың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нормативтік құқықтық</w:t>
            </w:r>
            <w:r>
              <w:br/>
            </w:r>
            <w:r>
              <w:rPr>
                <w:rFonts w:ascii="Times New Roman"/>
                <w:b w:val="false"/>
                <w:i w:val="false"/>
                <w:color w:val="000000"/>
                <w:sz w:val="20"/>
              </w:rPr>
              <w:t>жарлықтарға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Үкіметтің (орталық мемлекеттік немесе жергілікті атқарушы органның) өздерінің бақылауына берілген тапсырмалар бойынша жыл сайынғы жиынтық есебінің нысаны</w:t>
      </w:r>
    </w:p>
    <w:p>
      <w:pPr>
        <w:spacing w:after="0"/>
        <w:ind w:left="0"/>
        <w:jc w:val="both"/>
      </w:pPr>
      <w:r>
        <w:rPr>
          <w:rFonts w:ascii="Times New Roman"/>
          <w:b w:val="false"/>
          <w:i w:val="false"/>
          <w:color w:val="ff0000"/>
          <w:sz w:val="28"/>
        </w:rPr>
        <w:t xml:space="preserve">
      Ескерту. 8-қосымшамен толықтырылды – ҚР Президентінің 04.12.2023 </w:t>
      </w:r>
      <w:r>
        <w:rPr>
          <w:rFonts w:ascii="Times New Roman"/>
          <w:b w:val="false"/>
          <w:i w:val="false"/>
          <w:color w:val="ff0000"/>
          <w:sz w:val="28"/>
        </w:rPr>
        <w:t>№ 403</w:t>
      </w:r>
      <w:r>
        <w:rPr>
          <w:rFonts w:ascii="Times New Roman"/>
          <w:b w:val="false"/>
          <w:i w:val="false"/>
          <w:color w:val="ff0000"/>
          <w:sz w:val="28"/>
        </w:rPr>
        <w:t xml:space="preserve"> (01.02.2024 бастап қолданысқа енгізіледі)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деректемелері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мәртебесі (орындалған, орындалуда)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тапсырма орындалса, түпкілікті нәтиже қысқаша баяндалсын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тапсырма орындалып жатса, аралық нәтиже қысқаша баяндалсын (оның ішінде мерзімдерді ұзарту, орта мерзімді/ ұзақ мерзімді бақылауға ауыстыру, жаңа мерзімдерді белгілеу фактілері көрсетіле отырып)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 орталық мемлекеттік органдар өздерінің ережелеріне сәйкес реттеу саласын көрсетеді.</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