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146b2" w14:textId="53146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2009 жылғы 16 қыркүйектегі № 871 Жарлығына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2010 жылғы 21 маусымдағы № 1008 Жарлығы. Күші жойылды - Қазақстан Республикасы Президентінің 2018 жылғы 5 мамырдағы № 681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Президентінің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Президенті мен Үкіметі актілерінің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жинағында жариялануға тиіс  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бюджеттің атқарылуы туралы жылдық есепті жасау және ұсыну ережесін бекіту туралы" Қазақстан Республикасы Президентінің 2009 жылғы 16 қыркүйектегі № 871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39, 378-құжат) мынадай өзгерістер енгізілсін: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Жарлықпен бекітілген Республикалық бюджеттің атқарылуы туралы жылдық есепті жасау және ұсыну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7-тармақтағы "болжамы мен бюджеттік параметрлерде" деген сөздер "болжамында" деген сөзбен ауыстырылсын;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10-тармақта "1 сәуірден" деген сөздер "25 наурыздан" деген сөздермен ауыстырылсын;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11-тармақтың бірінші бөлігіндегі "1 мамырдан" деген сөздер "20 сәуірден" деген сөздермен ауыстырылсын.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2010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