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62e5" w14:textId="1a76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2009 жылғы 4 қыркүйектегі № 867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18 тамыздағы № 1042 Жарлығы. Күші жойылды - Қазақстан Республикасы Президентінің 2011 жылғы 13 мамырдағы № 79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Президентінің 2011.05.13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мен Үкіметі актілерінің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жинағына жариялануға тиіс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2010 жылы Еуропадағы қауіпсіздік пен ынтымақтастық ұйымына төрағалық етуі мәселелері жөніндегі мемлекеттік комиссия құру туралы» Қазақстан Республикасы Президентінің 2009 жылғы 4 қыркүйектегі № 867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 (Қазақстан Республикасының ПҮАЖ-ы, 2009 ж., № 38, 366-құжат)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Республикасының 2010 жылы Еуропадағы қауіпсіздік пен ынтымақтастық ұйымына төрағалық етуі мәселелері жөніндегі мемлекеттік комиссияның құрамында: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Жәмішев              - Қазақстан Республикасының Қаржы 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Жұмағалиев           - Қазақстан Республикасының Байланыс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Қуанышұлы        ақпарат министрі;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«Құл-Мұхаммед        - Қазақстан Республикасының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Абрарұлы        ақпарат министрі»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жолдағы «және ақпарат»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Б.Т.Сұлтанов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