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0596" w14:textId="f400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13 сәуірдегі № 314 Жарлығына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10 қыркүйектегі № 1056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экономикасын жаңғырту жөніндегі шаралар туралы» Қазақстан Республикасы Президентінің 2007 жылғы 13 сәуірдегі № 314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11, 120-құжат; № 38, 430-құжат; 2008 ж., № 24, 226-құжат; № 42, 465-құжат; 2009 ж., № 10, 49-құжат; № 27-28, 234-құжат; № 29, 249-құжат) мынадай толықтыру мен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1) жоғарыда аталған Жарлықпен бекітілген Қазақстан Республикасының экономикасын жаңғырту мәселелері жөніндегі мемлекеттік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комиссияның қызметін ұйымдастыру»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Мемлекеттік комиссияның алдына қойылған міндеттерді іске асыру мақсатында оның шешімдерімен Мемлекеттік комиссияның жанынан жұмыс топтары құрылады.»;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«Экономика және бюджеттік жоспарлау» деген сөздер «Экономикалық даму және сауда» деген сөздермен ауыстырылсын;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2) жоғарыда аталған Жарлықпен бекітілген Қазақстан Республикасының экономикасын жаңғырту мәселелері жөніндегі мемлекеттік комиссияның құрамына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 Экономикалық даму және сауда министрі;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 сауда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 бюджеттік жоспарлау министрі»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деген 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 көмекшісі, төрағаның орынбасары»;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көрсетілген комиссияның құрамынан Қ.У.Бишімбаев шығарылсын.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Осы Жарлық қол қойылған күнінен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