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f680" w14:textId="466f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С.З.Қайырбекованы Қазақстан Республикасының Денсаулық сақтау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7 қазандағы № 1085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Салидат Зекенқызы Қайырбекова Қазақстан Республикасының Денсаулық сақтау министрі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