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9b90" w14:textId="31a9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Е.Т.Орынбаевты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11 сәуірдегі № 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Ербол Тұрмаханұлы Орынбаев Қазақстан Республикасы Премьер-Министрінің орынбасары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