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26c5" w14:textId="0f62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2000 жылғы 12 мамырдағы № 392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12 сәуірдегі № 33 Жарлығы. Күші жойылды - Қазақстан Республикасы Президентінің 2017 жылғы 5 мамырдағы № 470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Президентінің 05.05.2017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"Жоғары офицерлік және басшы құрамның адамдары атқаратын лауазымдар тізбесі туралы" Қазақстан Республикасы Президентінің 2000 жылғы 12 мамырдағы № 392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20, 201-құжат) мынадай өзгеріс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аталған Жарлықтың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"Бірінші вице-министр - полиция генерал-лейтенанты"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"Ішкі істер министрі - полиция генерал-полковнигі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Бірінші вице-министр - полиция генерал-лейтенанты".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