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b583" w14:textId="d92b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18 сәуірдегі № 61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    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Президенті туралы» Қазақстан Республикасы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17-1-бабы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Банкінің Қаржы нарығын және қаржы ұйымдарын бақылау мен қадағалау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Ұлттық Банкінің Алматы қаласындағы өңірлік қаржы орталығын дамыту комитеті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Ұлттық Банкі: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Жарлықтың 1-тармағында көрсетілген мемлекеттік органдар туралы ережелерді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Жарлықты іске асыру бойынша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мына жарлықтарына өзгерістер енгізілсін: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мемлекеттік органдары жүйесін одан әрі оңтайландыру жөніндегі шаралар туралы» Қазақстан Республикасы Президентінің 1999 жылғы 22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2-құжат; 2000 ж., № 54, 593-құжат; 2001 ж., № 1-2, 2-құжат; № 4-5, 43-құжат; 2002 ж., № 26, 272-құжат; № 45, 445-құжат; 2003 ж., № 12, 130-құжат; № 16, 160-құжат; 2004 ж., № 13, 166-құжат; № 21, 267-құжат: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13-құжат; 2010 ж., № 27, 205-құжат; № 51, 466-құжат; 2011 ж., № 2, 12-құжат):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Алматы қаласының өңірлік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орталығының қызметін реттеу агенттігі                  85»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деген жол алып тасталсын;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Президентінің 2011.08.12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Жарлығымен;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Ұлттық Банкінің ережесін және құрылымын бекіту туралы» Қазақстан Республикасы Президентінің 2003 жылғы 31 желтоқсандағы № 1271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  Республикасының ПҮАЖ-ы, 2004 ж., № 50, 640-құжат; 2005 ж., № 39, 555-құжат; 2006 ж., № 35, 373-құжат; 2007 ж., № 42, 479-құжат; 2008 ж., № 3, 38-құжат; № 35, 364-құжат; 2009 ж., № 15, 106-құжат; № 55, 446-құжат):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«3043» деген цифрлар «3544»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Жарлық 2011 жылы 12 сәуірден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