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da68" w14:textId="ff5d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2011 жылғы 18 сәуірдегі № 62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келісімнің коса беріліп отырған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атынан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қағидаттық сипаты жоқ өзгерістер мен толықтырулар енгізуге рұқсат бере отырып,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кол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18 сәуірдегі</w:t>
            </w:r>
            <w:r>
              <w:br/>
            </w:r>
            <w:r>
              <w:rPr>
                <w:rFonts w:ascii="Times New Roman"/>
                <w:b w:val="false"/>
                <w:i w:val="false"/>
                <w:color w:val="000000"/>
                <w:sz w:val="20"/>
              </w:rPr>
              <w:t>№ 62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қоғамдастық шеңберінде Кеден одағына</w:t>
      </w:r>
      <w:r>
        <w:br/>
      </w:r>
      <w:r>
        <w:rPr>
          <w:rFonts w:ascii="Times New Roman"/>
          <w:b/>
          <w:i w:val="false"/>
          <w:color w:val="000000"/>
        </w:rPr>
        <w:t>мүше мемлекеттердің кеден қызметтері өкілдіктерінің қызметі</w:t>
      </w:r>
      <w:r>
        <w:br/>
      </w:r>
      <w:r>
        <w:rPr>
          <w:rFonts w:ascii="Times New Roman"/>
          <w:b/>
          <w:i w:val="false"/>
          <w:color w:val="000000"/>
        </w:rPr>
        <w:t>мәселелері бойынша кеден істеріндегі ынтымақтастық және</w:t>
      </w:r>
      <w:r>
        <w:br/>
      </w:r>
      <w:r>
        <w:rPr>
          <w:rFonts w:ascii="Times New Roman"/>
          <w:b/>
          <w:i w:val="false"/>
          <w:color w:val="000000"/>
        </w:rPr>
        <w:t>өзара көмек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 мыналарды негізге ала отырып:</w:t>
      </w:r>
    </w:p>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ЕурАзЭҚ </w:t>
      </w:r>
      <w:r>
        <w:rPr>
          <w:rFonts w:ascii="Times New Roman"/>
          <w:b w:val="false"/>
          <w:i w:val="false"/>
          <w:color w:val="000000"/>
          <w:sz w:val="28"/>
        </w:rPr>
        <w:t>Мемлекетаралық кеңесінің</w:t>
      </w:r>
      <w:r>
        <w:rPr>
          <w:rFonts w:ascii="Times New Roman"/>
          <w:b w:val="false"/>
          <w:i w:val="false"/>
          <w:color w:val="000000"/>
          <w:sz w:val="28"/>
        </w:rPr>
        <w:t xml:space="preserve"> (Кеден одағының жоғары органы) шешімдерін;</w:t>
      </w:r>
    </w:p>
    <w:p>
      <w:pPr>
        <w:spacing w:after="0"/>
        <w:ind w:left="0"/>
        <w:jc w:val="both"/>
      </w:pPr>
      <w:r>
        <w:rPr>
          <w:rFonts w:ascii="Times New Roman"/>
          <w:b w:val="false"/>
          <w:i w:val="false"/>
          <w:color w:val="000000"/>
          <w:sz w:val="28"/>
        </w:rPr>
        <w:t>
      кеден ісі саласындағы ынтымақтастық арқылы достық қатынастарды дамытуға тілек білдіре отырып,</w:t>
      </w:r>
    </w:p>
    <w:p>
      <w:pPr>
        <w:spacing w:after="0"/>
        <w:ind w:left="0"/>
        <w:jc w:val="both"/>
      </w:pPr>
      <w:r>
        <w:rPr>
          <w:rFonts w:ascii="Times New Roman"/>
          <w:b w:val="false"/>
          <w:i w:val="false"/>
          <w:color w:val="000000"/>
          <w:sz w:val="28"/>
        </w:rPr>
        <w:t>
      ЕурАзЭҚ шеңберінде Кеден одағының (бұдан әрі - Кеден одағы) бірыңғай кедендік аумағында кеден қызметтерінің өзара іс-қимылын қамтамасыз етуге тілек білдіре отырып,</w:t>
      </w:r>
    </w:p>
    <w:p>
      <w:pPr>
        <w:spacing w:after="0"/>
        <w:ind w:left="0"/>
        <w:jc w:val="both"/>
      </w:pPr>
      <w:r>
        <w:rPr>
          <w:rFonts w:ascii="Times New Roman"/>
          <w:b w:val="false"/>
          <w:i w:val="false"/>
          <w:color w:val="000000"/>
          <w:sz w:val="28"/>
        </w:rPr>
        <w:t>
      кеден қызметтері өкілдіктері қызметкерлерінің болуы мен өзара іс-қимылдар жасауының құқықтық негіздерін құруға ұмтыла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мақсаты үшін қолданылатын терминдер мына мағынаны білдіреді:</w:t>
      </w:r>
    </w:p>
    <w:p>
      <w:pPr>
        <w:spacing w:after="0"/>
        <w:ind w:left="0"/>
        <w:jc w:val="both"/>
      </w:pPr>
      <w:r>
        <w:rPr>
          <w:rFonts w:ascii="Times New Roman"/>
          <w:b w:val="false"/>
          <w:i w:val="false"/>
          <w:color w:val="000000"/>
          <w:sz w:val="28"/>
        </w:rPr>
        <w:t>
      Тараптардың кеден қызметтері - Тараптардың кеден ісі саласындағы уәкілетті мемлекеттік органдары;</w:t>
      </w:r>
    </w:p>
    <w:p>
      <w:pPr>
        <w:spacing w:after="0"/>
        <w:ind w:left="0"/>
        <w:jc w:val="both"/>
      </w:pPr>
      <w:r>
        <w:rPr>
          <w:rFonts w:ascii="Times New Roman"/>
          <w:b w:val="false"/>
          <w:i w:val="false"/>
          <w:color w:val="000000"/>
          <w:sz w:val="28"/>
        </w:rPr>
        <w:t>
      Кеден қызметінің өкілдігі - басқа Тараптың аумағында әрекет ететін Тараптың кеден қызметінің уәкілетті ұйымдық бөлімшесі;</w:t>
      </w:r>
    </w:p>
    <w:p>
      <w:pPr>
        <w:spacing w:after="0"/>
        <w:ind w:left="0"/>
        <w:jc w:val="both"/>
      </w:pPr>
      <w:r>
        <w:rPr>
          <w:rFonts w:ascii="Times New Roman"/>
          <w:b w:val="false"/>
          <w:i w:val="false"/>
          <w:color w:val="000000"/>
          <w:sz w:val="28"/>
        </w:rPr>
        <w:t xml:space="preserve">
      Өкілдік қызметкерлері - Кеден қызметінің өкілдігіне жұмыс істеу үшін жіберілген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Кеден қызметінің өкілдігіне жүктелген функцияларды орындауға кіріскен адамдар;</w:t>
      </w:r>
    </w:p>
    <w:p>
      <w:pPr>
        <w:spacing w:after="0"/>
        <w:ind w:left="0"/>
        <w:jc w:val="both"/>
      </w:pPr>
      <w:r>
        <w:rPr>
          <w:rFonts w:ascii="Times New Roman"/>
          <w:b w:val="false"/>
          <w:i w:val="false"/>
          <w:color w:val="000000"/>
          <w:sz w:val="28"/>
        </w:rPr>
        <w:t>
      Өкілдік қызметкерлерінің отбасы мүшелері - жұбайлары (зайыптары), балалары, сондай-ақ Өкілдік қызметкерлерімен үнемі бірге тұратын, олардың асырауындағы туыстары.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басқа Тараптардың аумағында Кеден қызметтерінің өкілдіктерін құрады.</w:t>
      </w:r>
    </w:p>
    <w:p>
      <w:pPr>
        <w:spacing w:after="0"/>
        <w:ind w:left="0"/>
        <w:jc w:val="both"/>
      </w:pPr>
      <w:r>
        <w:rPr>
          <w:rFonts w:ascii="Times New Roman"/>
          <w:b w:val="false"/>
          <w:i w:val="false"/>
          <w:color w:val="000000"/>
          <w:sz w:val="28"/>
        </w:rPr>
        <w:t>
      Кеден қызметінің өкілдігі заңды тұлғаның құқықтары берілген оқшауланған бөлімше нысанында не Тараптың дипломатиялық өкілдігінің құрамында құрылуы мүмкін.</w:t>
      </w:r>
    </w:p>
    <w:p>
      <w:pPr>
        <w:spacing w:after="0"/>
        <w:ind w:left="0"/>
        <w:jc w:val="both"/>
      </w:pPr>
      <w:r>
        <w:rPr>
          <w:rFonts w:ascii="Times New Roman"/>
          <w:b w:val="false"/>
          <w:i w:val="false"/>
          <w:color w:val="000000"/>
          <w:sz w:val="28"/>
        </w:rPr>
        <w:t xml:space="preserve">
      Кеден қызметінің өкілдігі осы Кеден қызметінің өкілдігін құрған Тарап </w:t>
      </w:r>
      <w:r>
        <w:rPr>
          <w:rFonts w:ascii="Times New Roman"/>
          <w:b w:val="false"/>
          <w:i w:val="false"/>
          <w:color w:val="000000"/>
          <w:sz w:val="28"/>
          <w:u w:val="single"/>
        </w:rPr>
        <w:t>заңнамасының</w:t>
      </w:r>
      <w:r>
        <w:rPr>
          <w:rFonts w:ascii="Times New Roman"/>
          <w:b w:val="false"/>
          <w:i w:val="false"/>
          <w:color w:val="000000"/>
          <w:sz w:val="28"/>
        </w:rPr>
        <w:t xml:space="preserve"> негізінде әрекет етеді.</w:t>
      </w:r>
    </w:p>
    <w:p>
      <w:pPr>
        <w:spacing w:after="0"/>
        <w:ind w:left="0"/>
        <w:jc w:val="both"/>
      </w:pPr>
      <w:r>
        <w:rPr>
          <w:rFonts w:ascii="Times New Roman"/>
          <w:b w:val="false"/>
          <w:i w:val="false"/>
          <w:color w:val="000000"/>
          <w:sz w:val="28"/>
        </w:rPr>
        <w:t>
      Кеден қызметінің өкілдігі болатын елдің заңнамасын ұстанады.</w:t>
      </w:r>
    </w:p>
    <w:p>
      <w:pPr>
        <w:spacing w:after="0"/>
        <w:ind w:left="0"/>
        <w:jc w:val="both"/>
      </w:pPr>
      <w:r>
        <w:rPr>
          <w:rFonts w:ascii="Times New Roman"/>
          <w:b w:val="false"/>
          <w:i w:val="false"/>
          <w:color w:val="000000"/>
          <w:sz w:val="28"/>
        </w:rPr>
        <w:t>
      Кеден қызметінің өкілдігін Кеден қызметі өкілдігінің басшысы басқарады.</w:t>
      </w:r>
    </w:p>
    <w:p>
      <w:pPr>
        <w:spacing w:after="0"/>
        <w:ind w:left="0"/>
        <w:jc w:val="both"/>
      </w:pPr>
      <w:r>
        <w:rPr>
          <w:rFonts w:ascii="Times New Roman"/>
          <w:b w:val="false"/>
          <w:i w:val="false"/>
          <w:color w:val="000000"/>
          <w:sz w:val="28"/>
        </w:rPr>
        <w:t>
      Кеден қызметі өкілдігінің басшысы болатын елдің кеден қызметі алқасының мүшесі болып табылады.</w:t>
      </w:r>
    </w:p>
    <w:p>
      <w:pPr>
        <w:spacing w:after="0"/>
        <w:ind w:left="0"/>
        <w:jc w:val="both"/>
      </w:pPr>
      <w:r>
        <w:rPr>
          <w:rFonts w:ascii="Times New Roman"/>
          <w:b w:val="false"/>
          <w:i w:val="false"/>
          <w:color w:val="000000"/>
          <w:sz w:val="28"/>
        </w:rPr>
        <w:t xml:space="preserve">
      Кеден қызметі өкілдігінің өз мөрі және </w:t>
      </w:r>
      <w:r>
        <w:rPr>
          <w:rFonts w:ascii="Times New Roman"/>
          <w:b w:val="false"/>
          <w:i w:val="false"/>
          <w:color w:val="000000"/>
          <w:sz w:val="28"/>
        </w:rPr>
        <w:t>банк шоты</w:t>
      </w:r>
      <w:r>
        <w:rPr>
          <w:rFonts w:ascii="Times New Roman"/>
          <w:b w:val="false"/>
          <w:i w:val="false"/>
          <w:color w:val="000000"/>
          <w:sz w:val="28"/>
        </w:rPr>
        <w:t xml:space="preserve"> болуы мүмкін.</w:t>
      </w:r>
    </w:p>
    <w:p>
      <w:pPr>
        <w:spacing w:after="0"/>
        <w:ind w:left="0"/>
        <w:jc w:val="both"/>
      </w:pPr>
      <w:r>
        <w:rPr>
          <w:rFonts w:ascii="Times New Roman"/>
          <w:b w:val="false"/>
          <w:i w:val="false"/>
          <w:color w:val="000000"/>
          <w:sz w:val="28"/>
        </w:rPr>
        <w:t>
      Кеден қызметі өкілдігінің қызметі Тараптың кеден қызметінің басшысы бекітетін Ереженің негізінде жүзеге асырылады.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Кеден қызметі өкілдігінің қызметкерлері Тараптардың, кеден қызметтерінің өзара іс-қимылын қамтамасыз ету мақсатында мынадай негізгі функцияларды жүзеге асырады:</w:t>
      </w:r>
    </w:p>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заңнамасын</w:t>
      </w:r>
      <w:r>
        <w:rPr>
          <w:rFonts w:ascii="Times New Roman"/>
          <w:b w:val="false"/>
          <w:i w:val="false"/>
          <w:color w:val="000000"/>
          <w:sz w:val="28"/>
        </w:rPr>
        <w:t xml:space="preserve"> орындау мониторингі;</w:t>
      </w:r>
    </w:p>
    <w:p>
      <w:pPr>
        <w:spacing w:after="0"/>
        <w:ind w:left="0"/>
        <w:jc w:val="both"/>
      </w:pPr>
      <w:r>
        <w:rPr>
          <w:rFonts w:ascii="Times New Roman"/>
          <w:b w:val="false"/>
          <w:i w:val="false"/>
          <w:color w:val="000000"/>
          <w:sz w:val="28"/>
        </w:rPr>
        <w:t>
      Кеден одағының заңнамасын өз құзыретінің шегінде іске асырудың тиімділігін арттыру жөнінде ұсыныстар дайындау;</w:t>
      </w:r>
    </w:p>
    <w:p>
      <w:pPr>
        <w:spacing w:after="0"/>
        <w:ind w:left="0"/>
        <w:jc w:val="both"/>
      </w:pPr>
      <w:r>
        <w:rPr>
          <w:rFonts w:ascii="Times New Roman"/>
          <w:b w:val="false"/>
          <w:i w:val="false"/>
          <w:color w:val="000000"/>
          <w:sz w:val="28"/>
        </w:rPr>
        <w:t xml:space="preserve">
      Кеден одағының кедендік шекарасындағы өткізу пункттерінде </w:t>
      </w:r>
      <w:r>
        <w:rPr>
          <w:rFonts w:ascii="Times New Roman"/>
          <w:b w:val="false"/>
          <w:i w:val="false"/>
          <w:color w:val="000000"/>
          <w:sz w:val="28"/>
          <w:u w:val="single"/>
        </w:rPr>
        <w:t>кедендік</w:t>
      </w:r>
      <w:r>
        <w:rPr>
          <w:rFonts w:ascii="Times New Roman"/>
          <w:b w:val="false"/>
          <w:i w:val="false"/>
          <w:color w:val="000000"/>
          <w:sz w:val="28"/>
        </w:rPr>
        <w:t xml:space="preserve"> және мемлекеттік бақылаудың өзге түрлерін болатын елде жүзеге асыруды талдау, оларды біріздендіру мен жетілдіру жөнінде ұсыныстар әзірлеу;</w:t>
      </w:r>
    </w:p>
    <w:p>
      <w:pPr>
        <w:spacing w:after="0"/>
        <w:ind w:left="0"/>
        <w:jc w:val="both"/>
      </w:pPr>
      <w:r>
        <w:rPr>
          <w:rFonts w:ascii="Times New Roman"/>
          <w:b w:val="false"/>
          <w:i w:val="false"/>
          <w:color w:val="000000"/>
          <w:sz w:val="28"/>
        </w:rPr>
        <w:t>
      Кеден одағының кедендік шекарасы арқылы өткізілетін тауар лектері (транзиттік тауарлар мен жеке тұлғалардың тауарларын қоса алғанда) туралы деректерді талдау;</w:t>
      </w:r>
    </w:p>
    <w:p>
      <w:pPr>
        <w:spacing w:after="0"/>
        <w:ind w:left="0"/>
        <w:jc w:val="both"/>
      </w:pPr>
      <w:r>
        <w:rPr>
          <w:rFonts w:ascii="Times New Roman"/>
          <w:b w:val="false"/>
          <w:i w:val="false"/>
          <w:color w:val="000000"/>
          <w:sz w:val="28"/>
        </w:rPr>
        <w:t>
      болатын елінің кеден қызметі қолданатын кедендік технологияларды зерделеу және Тараптардың кеден қызметтерін оң тәжірибе туралы хабардар ету;</w:t>
      </w:r>
    </w:p>
    <w:p>
      <w:pPr>
        <w:spacing w:after="0"/>
        <w:ind w:left="0"/>
        <w:jc w:val="both"/>
      </w:pPr>
      <w:r>
        <w:rPr>
          <w:rFonts w:ascii="Times New Roman"/>
          <w:b w:val="false"/>
          <w:i w:val="false"/>
          <w:color w:val="000000"/>
          <w:sz w:val="28"/>
        </w:rPr>
        <w:t>
      Тараптардың кеден қызметтері арасында ақпарат алмасуға қатысу.</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Кеден қызметі өкілдігінің қызметкерлері өздеріне жүктелген функцияларды орындауды қамтамасыз ету мақсатында өз құзыреті шеңберінде:</w:t>
      </w:r>
    </w:p>
    <w:p>
      <w:pPr>
        <w:spacing w:after="0"/>
        <w:ind w:left="0"/>
        <w:jc w:val="both"/>
      </w:pPr>
      <w:r>
        <w:rPr>
          <w:rFonts w:ascii="Times New Roman"/>
          <w:b w:val="false"/>
          <w:i w:val="false"/>
          <w:color w:val="000000"/>
          <w:sz w:val="28"/>
        </w:rPr>
        <w:t xml:space="preserve">
      Тараптардың кеден қызметтерінде,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кеден ісі саласындағы халықаралық ұйымдарда, ЕурАзЭҚ және ТМД кеңістігінде </w:t>
      </w:r>
      <w:r>
        <w:rPr>
          <w:rFonts w:ascii="Times New Roman"/>
          <w:b w:val="false"/>
          <w:i w:val="false"/>
          <w:color w:val="000000"/>
          <w:sz w:val="28"/>
        </w:rPr>
        <w:t>ықпалдасуды басқару органдарында</w:t>
      </w:r>
      <w:r>
        <w:rPr>
          <w:rFonts w:ascii="Times New Roman"/>
          <w:b w:val="false"/>
          <w:i w:val="false"/>
          <w:color w:val="000000"/>
          <w:sz w:val="28"/>
        </w:rPr>
        <w:t xml:space="preserve"> кеден қызметінің мүдделерін білдіруге;</w:t>
      </w:r>
    </w:p>
    <w:p>
      <w:pPr>
        <w:spacing w:after="0"/>
        <w:ind w:left="0"/>
        <w:jc w:val="both"/>
      </w:pPr>
      <w:r>
        <w:rPr>
          <w:rFonts w:ascii="Times New Roman"/>
          <w:b w:val="false"/>
          <w:i w:val="false"/>
          <w:color w:val="000000"/>
          <w:sz w:val="28"/>
        </w:rPr>
        <w:t xml:space="preserve">
      Кеден одағының бірыңғай кедендік аумағында </w:t>
      </w:r>
      <w:r>
        <w:rPr>
          <w:rFonts w:ascii="Times New Roman"/>
          <w:b w:val="false"/>
          <w:i w:val="false"/>
          <w:color w:val="000000"/>
          <w:sz w:val="28"/>
        </w:rPr>
        <w:t>кедендік бақылаудың</w:t>
      </w:r>
      <w:r>
        <w:rPr>
          <w:rFonts w:ascii="Times New Roman"/>
          <w:b w:val="false"/>
          <w:i w:val="false"/>
          <w:color w:val="000000"/>
          <w:sz w:val="28"/>
        </w:rPr>
        <w:t xml:space="preserve"> тиімділігін арттыру және кедендік инфрақұрылымды дамыту мәселелері жөнінде болатын елдің кеден қызметімен өзара іс-қимыл жасауға;</w:t>
      </w:r>
    </w:p>
    <w:p>
      <w:pPr>
        <w:spacing w:after="0"/>
        <w:ind w:left="0"/>
        <w:jc w:val="both"/>
      </w:pPr>
      <w:r>
        <w:rPr>
          <w:rFonts w:ascii="Times New Roman"/>
          <w:b w:val="false"/>
          <w:i w:val="false"/>
          <w:color w:val="000000"/>
          <w:sz w:val="28"/>
        </w:rPr>
        <w:t>
      болатын елдегі кеден органдарының лауазымды тұлғаларымен проблемалық жағдайларды анықтау мен оларды жою бойынша өзара іс-қимыл жасауға;</w:t>
      </w:r>
    </w:p>
    <w:p>
      <w:pPr>
        <w:spacing w:after="0"/>
        <w:ind w:left="0"/>
        <w:jc w:val="both"/>
      </w:pPr>
      <w:r>
        <w:rPr>
          <w:rFonts w:ascii="Times New Roman"/>
          <w:b w:val="false"/>
          <w:i w:val="false"/>
          <w:color w:val="000000"/>
          <w:sz w:val="28"/>
        </w:rPr>
        <w:t xml:space="preserve">
      болатын елдің </w:t>
      </w:r>
      <w:r>
        <w:rPr>
          <w:rFonts w:ascii="Times New Roman"/>
          <w:b w:val="false"/>
          <w:i w:val="false"/>
          <w:color w:val="000000"/>
          <w:sz w:val="28"/>
        </w:rPr>
        <w:t>шекаралық</w:t>
      </w:r>
      <w:r>
        <w:rPr>
          <w:rFonts w:ascii="Times New Roman"/>
          <w:b w:val="false"/>
          <w:i w:val="false"/>
          <w:color w:val="000000"/>
          <w:sz w:val="28"/>
        </w:rPr>
        <w:t>, кедендік және Кеден одағының кедендік шекарасында мемлекеттік бақылаудың өзге түрлерін жүзеге асыратын атқарушылық биліктің мемлекеттік органдарымен өзара іс-қимыл жасауға;</w:t>
      </w:r>
    </w:p>
    <w:p>
      <w:pPr>
        <w:spacing w:after="0"/>
        <w:ind w:left="0"/>
        <w:jc w:val="both"/>
      </w:pPr>
      <w:r>
        <w:rPr>
          <w:rFonts w:ascii="Times New Roman"/>
          <w:b w:val="false"/>
          <w:i w:val="false"/>
          <w:color w:val="000000"/>
          <w:sz w:val="28"/>
        </w:rPr>
        <w:t>
      Тараптардың өзге де мемлекеттік билік органдарымен өзара іс-қимыл жасауға;</w:t>
      </w:r>
    </w:p>
    <w:p>
      <w:pPr>
        <w:spacing w:after="0"/>
        <w:ind w:left="0"/>
        <w:jc w:val="both"/>
      </w:pPr>
      <w:r>
        <w:rPr>
          <w:rFonts w:ascii="Times New Roman"/>
          <w:b w:val="false"/>
          <w:i w:val="false"/>
          <w:color w:val="000000"/>
          <w:sz w:val="28"/>
        </w:rPr>
        <w:t>
      бірлескен ақпараттық кедендік технологияларды іске асыруға қатысуға;</w:t>
      </w:r>
    </w:p>
    <w:p>
      <w:pPr>
        <w:spacing w:after="0"/>
        <w:ind w:left="0"/>
        <w:jc w:val="both"/>
      </w:pPr>
      <w:r>
        <w:rPr>
          <w:rFonts w:ascii="Times New Roman"/>
          <w:b w:val="false"/>
          <w:i w:val="false"/>
          <w:color w:val="000000"/>
          <w:sz w:val="28"/>
        </w:rPr>
        <w:t>
      құқық қорғау қызметінің мәселелері бойынша халықаралық ақпарат алмасуды жүзеге асыруға қатысуға және Тараптардың кеден қызметтерінің құқық қорғау бөлімшелерімен өзара іс-қимыл жасауға құқылы.</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Кеден қызметінің өкілдіктерін оқшауланған бөлімшелер нысанында құру кезінде осы Өкілдіктердің басшылары мен басшыларының орынбасарларына, сондай-ақ олардың отбасы мүшелеріне болатын елде шетелдік дипломатиялық өкілдіктердің дипломатиялық персоналының мүшелеріне берілетін </w:t>
      </w:r>
      <w:r>
        <w:rPr>
          <w:rFonts w:ascii="Times New Roman"/>
          <w:b w:val="false"/>
          <w:i w:val="false"/>
          <w:color w:val="000000"/>
          <w:sz w:val="28"/>
        </w:rPr>
        <w:t>басымдықтар мен иммунитеттер</w:t>
      </w:r>
      <w:r>
        <w:rPr>
          <w:rFonts w:ascii="Times New Roman"/>
          <w:b w:val="false"/>
          <w:i w:val="false"/>
          <w:color w:val="000000"/>
          <w:sz w:val="28"/>
        </w:rPr>
        <w:t xml:space="preserve"> беріледі.</w:t>
      </w:r>
    </w:p>
    <w:p>
      <w:pPr>
        <w:spacing w:after="0"/>
        <w:ind w:left="0"/>
        <w:jc w:val="both"/>
      </w:pPr>
      <w:r>
        <w:rPr>
          <w:rFonts w:ascii="Times New Roman"/>
          <w:b w:val="false"/>
          <w:i w:val="false"/>
          <w:color w:val="000000"/>
          <w:sz w:val="28"/>
        </w:rPr>
        <w:t>
      Кеден қызметтерінің өкілдіктері басшыларының және басшы орынбасарының тиісті штат бірліктері Тараптың дипломатиялық өкілдігінің (сыртқы істер министрліктерінің) құрамына енеді (беріледі, бекітіледі).</w:t>
      </w:r>
    </w:p>
    <w:p>
      <w:pPr>
        <w:spacing w:after="0"/>
        <w:ind w:left="0"/>
        <w:jc w:val="both"/>
      </w:pPr>
      <w:r>
        <w:rPr>
          <w:rFonts w:ascii="Times New Roman"/>
          <w:b w:val="false"/>
          <w:i w:val="false"/>
          <w:color w:val="000000"/>
          <w:sz w:val="28"/>
        </w:rPr>
        <w:t>
      Кеден қызметі өкілдігінің қызметтік үй-жайларына, ресми хат-хабарларына, мұрағаты мен құжатына қол сұғылмайды.</w:t>
      </w:r>
    </w:p>
    <w:p>
      <w:pPr>
        <w:spacing w:after="0"/>
        <w:ind w:left="0"/>
        <w:jc w:val="both"/>
      </w:pPr>
      <w:r>
        <w:rPr>
          <w:rFonts w:ascii="Times New Roman"/>
          <w:b w:val="false"/>
          <w:i w:val="false"/>
          <w:color w:val="000000"/>
          <w:sz w:val="28"/>
        </w:rPr>
        <w:t>
      Кеден қызметтерінің өкілдіктерін қаржыландыруды олар кеден қызметінің атынан өкілдік ететін Тарап жүзеге асырады.</w:t>
      </w:r>
    </w:p>
    <w:p>
      <w:pPr>
        <w:spacing w:after="0"/>
        <w:ind w:left="0"/>
        <w:jc w:val="both"/>
      </w:pPr>
      <w:r>
        <w:rPr>
          <w:rFonts w:ascii="Times New Roman"/>
          <w:b w:val="false"/>
          <w:i w:val="false"/>
          <w:color w:val="000000"/>
          <w:sz w:val="28"/>
        </w:rPr>
        <w:t>
      Тараптар Кеден қызметінің өкілдігін өтеусіз тепе-тең негізде қызметтік үй-жайлармен қамтамасыз ету жөнінде міндеттеме қабылдайды.</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Кеден қызметінің өкілдігі болатын елдің кеден қызметі тұрған жерде орналасады.</w:t>
      </w:r>
    </w:p>
    <w:p>
      <w:pPr>
        <w:spacing w:after="0"/>
        <w:ind w:left="0"/>
        <w:jc w:val="both"/>
      </w:pPr>
      <w:r>
        <w:rPr>
          <w:rFonts w:ascii="Times New Roman"/>
          <w:b w:val="false"/>
          <w:i w:val="false"/>
          <w:color w:val="000000"/>
          <w:sz w:val="28"/>
        </w:rPr>
        <w:t>
      Тараптардың кеден қызметтерінің келісімі бойынша Кеден қызметі өкілдігінің қызметкерлері болатын елдің өзге орындарында орналасуы мүмкін.</w:t>
      </w:r>
    </w:p>
    <w:p>
      <w:pPr>
        <w:spacing w:after="0"/>
        <w:ind w:left="0"/>
        <w:jc w:val="both"/>
      </w:pPr>
      <w:r>
        <w:rPr>
          <w:rFonts w:ascii="Times New Roman"/>
          <w:b w:val="false"/>
          <w:i w:val="false"/>
          <w:color w:val="000000"/>
          <w:sz w:val="28"/>
        </w:rPr>
        <w:t>
      Кеден қызметі өкілдігінің құрамын, санын және құрылымын болатын елдің кеден қызметімен келісім бойынша оны құрған Тараптың кеден қызметі айқындайды.</w:t>
      </w:r>
    </w:p>
    <w:p>
      <w:pPr>
        <w:spacing w:after="0"/>
        <w:ind w:left="0"/>
        <w:jc w:val="both"/>
      </w:pPr>
      <w:r>
        <w:rPr>
          <w:rFonts w:ascii="Times New Roman"/>
          <w:b w:val="false"/>
          <w:i w:val="false"/>
          <w:color w:val="000000"/>
          <w:sz w:val="28"/>
        </w:rPr>
        <w:t>
      Кеден қызметі өкілдігі қызметкерлерінің кеден органдарына, сондай-ақ болатын елдің Кеден одағы кедендік шекарасындағы өткізу пункттеріне бару тәртібі болатын елдің кеден қызметтері қызметкерлерінің көрсетілген объектілеріне бару тәртібіне ұқсас.</w:t>
      </w:r>
    </w:p>
    <w:p>
      <w:pPr>
        <w:spacing w:after="0"/>
        <w:ind w:left="0"/>
        <w:jc w:val="both"/>
      </w:pPr>
      <w:r>
        <w:rPr>
          <w:rFonts w:ascii="Times New Roman"/>
          <w:b w:val="false"/>
          <w:i w:val="false"/>
          <w:color w:val="000000"/>
          <w:sz w:val="28"/>
        </w:rPr>
        <w:t>
      Кеден қызметтері өкілдіктерінің қызметін қамтамасыз етумен байланысты жекелеген мәселелер Кеден қызметінің өкілдігін құрған Тараппен және болатын елмен келісім бойынша шешіле алады.</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xml:space="preserve">
      Кеден қызметінің өкілдігі қызмет көрсетудің нақты түрлері үшін төлемді білдіретін </w:t>
      </w:r>
      <w:r>
        <w:rPr>
          <w:rFonts w:ascii="Times New Roman"/>
          <w:b w:val="false"/>
          <w:i w:val="false"/>
          <w:color w:val="000000"/>
          <w:sz w:val="28"/>
          <w:u w:val="single"/>
        </w:rPr>
        <w:t>салықтар</w:t>
      </w:r>
      <w:r>
        <w:rPr>
          <w:rFonts w:ascii="Times New Roman"/>
          <w:b w:val="false"/>
          <w:i w:val="false"/>
          <w:color w:val="000000"/>
          <w:sz w:val="28"/>
          <w:u w:val="single"/>
        </w:rPr>
        <w:t xml:space="preserve"> мен басқа да </w:t>
      </w:r>
      <w:r>
        <w:rPr>
          <w:rFonts w:ascii="Times New Roman"/>
          <w:b w:val="false"/>
          <w:i w:val="false"/>
          <w:color w:val="000000"/>
          <w:sz w:val="28"/>
          <w:u w:val="single"/>
        </w:rPr>
        <w:t>міндетті</w:t>
      </w:r>
      <w:r>
        <w:rPr>
          <w:rFonts w:ascii="Times New Roman"/>
          <w:b w:val="false"/>
          <w:i w:val="false"/>
          <w:color w:val="000000"/>
          <w:sz w:val="28"/>
          <w:u w:val="single"/>
        </w:rPr>
        <w:t xml:space="preserve"> </w:t>
      </w:r>
      <w:r>
        <w:rPr>
          <w:rFonts w:ascii="Times New Roman"/>
          <w:b w:val="false"/>
          <w:i w:val="false"/>
          <w:color w:val="000000"/>
          <w:sz w:val="28"/>
          <w:u w:val="single"/>
        </w:rPr>
        <w:t>төлемдерді</w:t>
      </w:r>
      <w:r>
        <w:rPr>
          <w:rFonts w:ascii="Times New Roman"/>
          <w:b w:val="false"/>
          <w:i w:val="false"/>
          <w:color w:val="000000"/>
          <w:sz w:val="28"/>
        </w:rPr>
        <w:t xml:space="preserve"> қоспағанда, салықтың барлық түрлерінен және болатын елдің барлық деңгейдегі бюджеттеріне төленетін басқа да міндетті төлемдерден босатылады.</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xml:space="preserve">
      Әрбір Тарап Кеден қызметтері өкілдіктері қызметкерлерінің </w:t>
      </w:r>
      <w:r>
        <w:rPr>
          <w:rFonts w:ascii="Times New Roman"/>
          <w:b w:val="false"/>
          <w:i w:val="false"/>
          <w:color w:val="000000"/>
          <w:sz w:val="28"/>
        </w:rPr>
        <w:t>жеке басын куәландыратын</w:t>
      </w:r>
      <w:r>
        <w:rPr>
          <w:rFonts w:ascii="Times New Roman"/>
          <w:b w:val="false"/>
          <w:i w:val="false"/>
          <w:color w:val="000000"/>
          <w:sz w:val="28"/>
        </w:rPr>
        <w:t>, көлік құралдарын басқаруға арналған құжаттарын, сондай-ақ қызметтік құжаттарын күші бар деп таниды.</w:t>
      </w:r>
    </w:p>
    <w:p>
      <w:pPr>
        <w:spacing w:after="0"/>
        <w:ind w:left="0"/>
        <w:jc w:val="both"/>
      </w:pPr>
      <w:r>
        <w:rPr>
          <w:rFonts w:ascii="Times New Roman"/>
          <w:b w:val="false"/>
          <w:i w:val="false"/>
          <w:color w:val="000000"/>
          <w:sz w:val="28"/>
        </w:rPr>
        <w:t>
      Болатын елдің кеден қызметі Кеден қызметтері өкілдіктерінің қызметкерлерін олардың мәртебесін растайтын қызметтік құжаттармен қамтамасыз етеді.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мен толықтырулар енгізілуі мүмкін.</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жолымен шешіледі.</w:t>
      </w:r>
    </w:p>
    <w:p>
      <w:pPr>
        <w:spacing w:after="0"/>
        <w:ind w:left="0"/>
        <w:jc w:val="both"/>
      </w:pPr>
      <w:r>
        <w:rPr>
          <w:rFonts w:ascii="Times New Roman"/>
          <w:b w:val="false"/>
          <w:i w:val="false"/>
          <w:color w:val="000000"/>
          <w:sz w:val="28"/>
        </w:rPr>
        <w:t xml:space="preserve">
      Егер дауды Тараптардың бірінің консультациялар мен келіссөздер жүргізу туралы басқа Тарапқа жіберген ресми жазбаша өтініші келіп түскен күнінен бастап алты ай ішінде Тараптар реттемесе, Тараптардың кез келгені бұл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қарауға береді.</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p>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дипломатиялық арналар арқылы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2011 жылғы "___" _________ _________ қаласында орыс тіліндегі бір түпнұсқа данада жасалды.</w:t>
      </w:r>
    </w:p>
    <w:p>
      <w:pPr>
        <w:spacing w:after="0"/>
        <w:ind w:left="0"/>
        <w:jc w:val="both"/>
      </w:pPr>
      <w:r>
        <w:rPr>
          <w:rFonts w:ascii="Times New Roman"/>
          <w:b w:val="false"/>
          <w:i w:val="false"/>
          <w:color w:val="000000"/>
          <w:sz w:val="28"/>
        </w:rPr>
        <w:t xml:space="preserve">
      Осы Келісімнің түпнұсқа данасы оның куәландырылған көшірмесін әрбір Тарапқа жіберетін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