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a7cc" w14:textId="c7ca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Өңірлерде сыртқы мемлекеттік қаржылық бақылау органдарын жетілдіру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2 мамырдағы N 67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Үкіметі актілерінің жинағында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жариялануға тиіс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Бүкіл мәтін бойынша "республикалық маңызы бар қаланың" деген сөздер "республикалық маңызы бар қалалардың" деген сөздермен ауыстырылды - ҚР Президентінің 16.11.2018 </w:t>
      </w:r>
      <w:r>
        <w:rPr>
          <w:rFonts w:ascii="Times New Roman"/>
          <w:b w:val="false"/>
          <w:i w:val="false"/>
          <w:color w:val="ff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қаржылық бақылау жүйесін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Облыстардың (астананың, республикалық маңызы бар қалалардың), ауданның (облыстық маңызы бар қаланың) мәслихаттарына тексеру комиссиялары мен олардың аппараттарын тарату ұсынылсын.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Облыстардың, астананың, республикалық маңызы бар қалалардың әкімдері: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мәслихаттардың таратылатын тексеру комиссияларының штат санын ескере отырып, осы Жарлықтың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органдар болып табылатын мемлекеттік мекемелерді - тексеру комиссияларын құруды жергілікті бюджеттердің қаражаты есебінен қамтамасыз етсін;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облыстардың, астананың, республикалық маңызы бар қалалардың мәслихаттарымен бірлесіп, осы Жарлықтан туындайтын өзге де шаралар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Мыналар: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құрылатын тексеру комиссияларының негізгі міндеті жергілікті бюджеттердің атқарылуын сыртқы мемлекеттік қаржылық бақылауды жүзеге асыру;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барлық деңгейдегі мәслихаттардың тексеру комиссияларының жұмыс жоспарына бақылау объектілерін енгізуге ұсыныстар енгізу құқығы;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құрылатын тексеру комиссиялары жыл сайын тиісті әкімшілік-аумақтық бірліктердің мәслихаттарына жергілікті бюджеттің атқарылуы туралы жылдық есеп ұсынады;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құрылатын тексеру комиссияларының төрағалары мен мүшелерін 5 жыл мерзімге қызметке тағайындауды және босатуды Қазақстан Республикасының заңнамалық актілерінде белгіленетін біліктілік талаптарын ескере отырып, облыстардың, астананың, республикалық маңызы бар қалалардың мәслихаттары жүзеге асырады;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Республикалық бюджеттің атқарылуын бақылау жөніндегі есеп комитеті құрылатын тексеру комиссияларының қызметін үйлестіреді (әдіснама, біліктілігін арттыру, қайта даярлау) деп белгіленсін.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Қоса беріліп отырған облыстардың, астананың, республикалық маңызы бар қалалардың тексеру комиссиялары штат санының лимиттері бекітілсін.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Үкіметі Республикалық бюджеттің атқарылуын бақылау жөніндегі есеп комитетімен бірлесіп: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Жарлықты іске асыруға және сыртқы мемлекеттік қаржылық бақылау органдары арасындағы өзара іс-қимыл тетігі мен өкілеттіктердің аражігін ажыратуға бағытталған заң жобасын бір ай мерзімде әзірлесін және Қазақстан Республикасының Парламенті Мәжілісінің қарауына енгізсін;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Жарлықтан туындайтын өзге де шараларды қабылдасын.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Президентінің мына жарлықтарына толықтырулар мен өзгерістер енгізілсін: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(01.01.2016 бастап қолданысқа енгізіледі);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"Мемлекеттік қызметшілердің лауазымдарын оңтайландыру жөніндегі шаралар туралы" Қазақстан Республикасы Президентінің 2007 жылғы 28 желтоқсандағы № 501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49, 599-құжат; 2008 ж., № 9, 89-құжат; 2009 ж., № 12, 69-құжат; 2010 ж., № 51, 466-құжат):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Мемлекеттік әкімшілік қызметшілер лауазымдарының санаттары бойынша </w:t>
      </w:r>
      <w:r>
        <w:rPr>
          <w:rFonts w:ascii="Times New Roman"/>
          <w:b w:val="false"/>
          <w:i w:val="false"/>
          <w:color w:val="000000"/>
          <w:sz w:val="28"/>
        </w:rPr>
        <w:t>тізілімінде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"D санаттарының тобы"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астананың, республикалық маңызы бар қалалардың тексеру комиссиялары";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D-1 және D-2 санаттары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"D-1 санаты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мәслихатының аппарат жетекшісі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D-2 санаты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әкімінің аппараты жетекшісінің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мәслихатының аппараты жетекшісінің орынбасары".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ҚР Президентінің 29.12.2015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Осы Жарлықтың орындалуын бақылау Қазақстан Республикасы Президентінің Әкімшілігіне жүктелсін.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Жарлық қажетті заңнамалық базаның қабылдануына қарай, бірақ 2011 жылғы 30 маусымнан кешіктірілмей қолданысқа енгізілетін осы Жарлықтың 1, 2 және 6-тармақтарын қоспағанда, қол қойылған күнінен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Құрылатын мемлекеттік мекемелердің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өзгерістер енгізілді - ҚР Президентінің 16.11.2018 </w:t>
      </w:r>
      <w:r>
        <w:rPr>
          <w:rFonts w:ascii="Times New Roman"/>
          <w:b w:val="false"/>
          <w:i w:val="false"/>
          <w:color w:val="ff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10.09.2019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15.07.2022 </w:t>
      </w:r>
      <w:r>
        <w:rPr>
          <w:rFonts w:ascii="Times New Roman"/>
          <w:b w:val="false"/>
          <w:i w:val="false"/>
          <w:color w:val="ff0000"/>
          <w:sz w:val="28"/>
        </w:rPr>
        <w:t>№ 961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қолданысқа енгізіледі); 13.04.2023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Жарлықтарымен.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"Алматы облысы бойынша тексеру комиссиясы" мемлекеттік мекемесі.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бойынша тексеру комиссиясы" мемлекеттік мекемесі.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"Батыс Қазақстан облысы бойынша тексеру комиссиясы" мемлекеттік мекемесі.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"Шығыс Қазақстан облысы бойынша тексеру комиссиясы" мемлекеттік мекемесі.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"Солтүстік Қазақстан облысы бойынша тексеру комиссиясы" мемлекеттік мекемесі.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"Ақмола облысы бойынша тексеру комиссиясы" мемлекеттік мекемесі.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"Қарағанды облысы бойынша тексеру комиссиясы" мемлекеттік мекемесі.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"Ақтебе облысы бойынша тексеру комиссиясы" мемлекеттік мекемесі.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"Атырау облысы бойынша тексеру комиссиясы" мемлекеттік мекемесі.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"Қостанай облысы бойынша тексеру комиссиясы" мемлекеттік мекемесі.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"Қызылорда облысы бойынша тексеру комиссиясы" мемлекеттік мекемесі.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"Маңғыстау облысы бойынша тексеру комиссиясы" мемлекеттік мекемесі.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"Павлодар облысы бойынша тексеру комиссиясы" мемлекеттік мекемесі.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"Жамбыл облысы бойынша тексеру комиссиясы" мемлекеттік мекемесі.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"Астана қаласы бойынша тексеру комиссиясы" мемлекеттік мекемесі.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"Алматы қаласы бойынша тексеру комиссиясы" мемлекеттік  мекемесі.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"Шымкент қаласы бойынша тексеру комиссиясы" мемлекеттік мекемесі.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"Абай облысы бойынша тексеру комиссиясы" мемлекеттік мекемесі.</w:t>
      </w:r>
    </w:p>
    <w:bookmarkEnd w:id="36"/>
    <w:bookmarkStart w:name="z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"Жетісу облысы бойынша тексеру комиссиясы" мемлекеттік мекемесі.</w:t>
      </w:r>
    </w:p>
    <w:bookmarkEnd w:id="37"/>
    <w:bookmarkStart w:name="z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"Ұлытау облысы бойынша тексеру комиссиясы" мемлекеттік мекемесі.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Облыстардың, астананың, республикалық маңызы бар қалалардың тексеру комиссиялары штат санының лимиттері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Лимиттер жаңа редакцияда - ҚР Президентінің 16.11.2018 </w:t>
      </w:r>
      <w:r>
        <w:rPr>
          <w:rFonts w:ascii="Times New Roman"/>
          <w:b w:val="false"/>
          <w:i w:val="false"/>
          <w:color w:val="ff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ҚР Президентінің 10.09.2019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15.07.2022 </w:t>
      </w:r>
      <w:r>
        <w:rPr>
          <w:rFonts w:ascii="Times New Roman"/>
          <w:b w:val="false"/>
          <w:i w:val="false"/>
          <w:color w:val="ff0000"/>
          <w:sz w:val="28"/>
        </w:rPr>
        <w:t>№ 961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қолданысқа енгізіледі); 13.04.2023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Жарлықтарымен.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астана, республикалық маңызы бар қала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санының лимиттері (оның ішінде тексеру комиссиясының төрағасы және төрт мүшесі)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