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0c2e8" w14:textId="2f0c2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2007 жылғы 28 тамыздағы № 399 Жарлығының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2011 жылғы 23 мамырдағы № 88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Үкіметі актілерінің жинағында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жариялануға тиіс   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көші-қон саясатының 2007 - 2015 жылдарға арналған тұжырымдамасы туралы» Қазақстан Республикасы Президентінің 2007 жылғы 28 тамыздағы № 399 </w:t>
      </w:r>
      <w:r>
        <w:rPr>
          <w:rFonts w:ascii="Times New Roman"/>
          <w:b w:val="false"/>
          <w:i w:val="false"/>
          <w:color w:val="000000"/>
          <w:sz w:val="28"/>
        </w:rPr>
        <w:t>Жарлығының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31, 335-құжат)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кол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