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595f" w14:textId="c4a5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Корольдігі арасындағы Қылмыстық істер бойынша өзара құқықтық көмек туралы конвенцияға қол қою туралы</w:t>
      </w:r>
    </w:p>
    <w:p>
      <w:pPr>
        <w:spacing w:after="0"/>
        <w:ind w:left="0"/>
        <w:jc w:val="both"/>
      </w:pPr>
      <w:r>
        <w:rPr>
          <w:rFonts w:ascii="Times New Roman"/>
          <w:b w:val="false"/>
          <w:i w:val="false"/>
          <w:color w:val="000000"/>
          <w:sz w:val="28"/>
        </w:rPr>
        <w:t>Қазақстан Республикасы Президентінің 2011 жылғы 16 маусымдағы № 99 Жарлығы</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мен Испания Корольдігі арасындағы Қылмыстық істер бойынша өзара құқықтық көмек туралы конвенцияның қоса беріліп отырған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Қазақстан Республикасы мен Испания Корольдігі арасындағы Қылмыстық істер бойынша өзара құқықтық көмек туралы конвенцияға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16 маусымдағы</w:t>
      </w:r>
      <w:r>
        <w:br/>
      </w:r>
      <w:r>
        <w:rPr>
          <w:rFonts w:ascii="Times New Roman"/>
          <w:b w:val="false"/>
          <w:i w:val="false"/>
          <w:color w:val="000000"/>
          <w:sz w:val="28"/>
        </w:rPr>
        <w:t xml:space="preserve">
№ 99 Жарлығымен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 мен Испания Корольдігі арасындағы</w:t>
      </w:r>
      <w:r>
        <w:br/>
      </w:r>
      <w:r>
        <w:rPr>
          <w:rFonts w:ascii="Times New Roman"/>
          <w:b/>
          <w:i w:val="false"/>
          <w:color w:val="000000"/>
        </w:rPr>
        <w:t>
Қылмыстық істер бойынша өзара құқықтық көмек туралы</w:t>
      </w:r>
      <w:r>
        <w:br/>
      </w:r>
      <w:r>
        <w:rPr>
          <w:rFonts w:ascii="Times New Roman"/>
          <w:b/>
          <w:i w:val="false"/>
          <w:color w:val="000000"/>
        </w:rPr>
        <w:t>
КОНВЕНЦИЯНЫҢ ЖОБАСЫ</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 мен Испания Корольдігі,</w:t>
      </w:r>
      <w:r>
        <w:br/>
      </w:r>
      <w:r>
        <w:rPr>
          <w:rFonts w:ascii="Times New Roman"/>
          <w:b w:val="false"/>
          <w:i w:val="false"/>
          <w:color w:val="000000"/>
          <w:sz w:val="28"/>
        </w:rPr>
        <w:t>
</w:t>
      </w:r>
      <w:r>
        <w:rPr>
          <w:rFonts w:ascii="Times New Roman"/>
          <w:b w:val="false"/>
          <w:i w:val="false"/>
          <w:color w:val="000000"/>
          <w:sz w:val="28"/>
        </w:rPr>
        <w:t>
      екі мемлекетті біріктіретін байланыстарды қолдауға және нығайтуға ниет білдіре отырып,</w:t>
      </w:r>
      <w:r>
        <w:br/>
      </w:r>
      <w:r>
        <w:rPr>
          <w:rFonts w:ascii="Times New Roman"/>
          <w:b w:val="false"/>
          <w:i w:val="false"/>
          <w:color w:val="000000"/>
          <w:sz w:val="28"/>
        </w:rPr>
        <w:t>
</w:t>
      </w:r>
      <w:r>
        <w:rPr>
          <w:rFonts w:ascii="Times New Roman"/>
          <w:b w:val="false"/>
          <w:i w:val="false"/>
          <w:color w:val="000000"/>
          <w:sz w:val="28"/>
        </w:rPr>
        <w:t>
      қылмыстарды болдырмау, тергеу және сотпен қудалау ісінде, әсіресе ұйымдасқан қылмысқа және терроризмге қарсы күресте екі мемлекет арасындағы тиімді ынтымақтастықты неғұрлым дамытуға ниет білдіре отырып,</w:t>
      </w:r>
      <w:r>
        <w:br/>
      </w:r>
      <w:r>
        <w:rPr>
          <w:rFonts w:ascii="Times New Roman"/>
          <w:b w:val="false"/>
          <w:i w:val="false"/>
          <w:color w:val="000000"/>
          <w:sz w:val="28"/>
        </w:rPr>
        <w:t>
</w:t>
      </w:r>
      <w:r>
        <w:rPr>
          <w:rFonts w:ascii="Times New Roman"/>
          <w:b w:val="false"/>
          <w:i w:val="false"/>
          <w:color w:val="000000"/>
          <w:sz w:val="28"/>
        </w:rPr>
        <w:t>
      екі мемлекет арасында қылмыстық істер бойынша үйлестіруді және өзара көмек көрсетуді өз заңнамаларына және қағидаларына сәйкес жақсартуға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p>
    <w:bookmarkEnd w:id="3"/>
    <w:bookmarkStart w:name="z12" w:id="4"/>
    <w:p>
      <w:pPr>
        <w:spacing w:after="0"/>
        <w:ind w:left="0"/>
        <w:jc w:val="left"/>
      </w:pPr>
      <w:r>
        <w:rPr>
          <w:rFonts w:ascii="Times New Roman"/>
          <w:b/>
          <w:i w:val="false"/>
          <w:color w:val="000000"/>
        </w:rPr>
        <w:t xml:space="preserve"> 
I бөлім. ЖАЛПЫ ЕРЕЖЕЛЕР</w:t>
      </w:r>
    </w:p>
    <w:bookmarkEnd w:id="4"/>
    <w:bookmarkStart w:name="z13" w:id="5"/>
    <w:p>
      <w:pPr>
        <w:spacing w:after="0"/>
        <w:ind w:left="0"/>
        <w:jc w:val="left"/>
      </w:pPr>
      <w:r>
        <w:rPr>
          <w:rFonts w:ascii="Times New Roman"/>
          <w:b/>
          <w:i w:val="false"/>
          <w:color w:val="000000"/>
        </w:rPr>
        <w:t xml:space="preserve"> 
1-бап. Қолданылу саласы</w:t>
      </w:r>
    </w:p>
    <w:bookmarkEnd w:id="5"/>
    <w:bookmarkStart w:name="z14" w:id="6"/>
    <w:p>
      <w:pPr>
        <w:spacing w:after="0"/>
        <w:ind w:left="0"/>
        <w:jc w:val="both"/>
      </w:pPr>
      <w:r>
        <w:rPr>
          <w:rFonts w:ascii="Times New Roman"/>
          <w:b w:val="false"/>
          <w:i w:val="false"/>
          <w:color w:val="000000"/>
          <w:sz w:val="28"/>
        </w:rPr>
        <w:t>
      1. Екі Тараптың құзыретті органдары арасында қылмыстық істерге байланысты өзара құқықтық көмек көрсету мәселелерін реттеу осы Конвенцияның мақсаты болып табылады.</w:t>
      </w:r>
      <w:r>
        <w:br/>
      </w:r>
      <w:r>
        <w:rPr>
          <w:rFonts w:ascii="Times New Roman"/>
          <w:b w:val="false"/>
          <w:i w:val="false"/>
          <w:color w:val="000000"/>
          <w:sz w:val="28"/>
        </w:rPr>
        <w:t>
</w:t>
      </w:r>
      <w:r>
        <w:rPr>
          <w:rFonts w:ascii="Times New Roman"/>
          <w:b w:val="false"/>
          <w:i w:val="false"/>
          <w:color w:val="000000"/>
          <w:sz w:val="28"/>
        </w:rPr>
        <w:t>
      2. Осы Конвенцияның ережелеріне және Тараптар өз заңнамалары мен қағидаларына сәйкес қылмыстарды болдырмауда, тергеуде және қылмыстық қудалауда кез келген құқықтық көмекті, сондай-ақ және сұрау салатын Тараптың құқық қорғау органдарының құзыретіне кіретін қылмыстық процесс шеңберінде ондай көмек қажет етілгенде, бір-біріне өзге де көмек көрсетеді.</w:t>
      </w:r>
      <w:r>
        <w:br/>
      </w:r>
      <w:r>
        <w:rPr>
          <w:rFonts w:ascii="Times New Roman"/>
          <w:b w:val="false"/>
          <w:i w:val="false"/>
          <w:color w:val="000000"/>
          <w:sz w:val="28"/>
        </w:rPr>
        <w:t>
</w:t>
      </w:r>
      <w:r>
        <w:rPr>
          <w:rFonts w:ascii="Times New Roman"/>
          <w:b w:val="false"/>
          <w:i w:val="false"/>
          <w:color w:val="000000"/>
          <w:sz w:val="28"/>
        </w:rPr>
        <w:t>
      3. Осы Конвенцияға сәйкес көмек салықтарға, кеден баждарына, валюталық бақылауға және басқа да қаржы мәселелеріне байланысты қылмыстарға да қатысты көрсетіледі.</w:t>
      </w:r>
      <w:r>
        <w:br/>
      </w:r>
      <w:r>
        <w:rPr>
          <w:rFonts w:ascii="Times New Roman"/>
          <w:b w:val="false"/>
          <w:i w:val="false"/>
          <w:color w:val="000000"/>
          <w:sz w:val="28"/>
        </w:rPr>
        <w:t>
</w:t>
      </w:r>
      <w:r>
        <w:rPr>
          <w:rFonts w:ascii="Times New Roman"/>
          <w:b w:val="false"/>
          <w:i w:val="false"/>
          <w:color w:val="000000"/>
          <w:sz w:val="28"/>
        </w:rPr>
        <w:t>
      4. Осы Конвенция:</w:t>
      </w:r>
      <w:r>
        <w:br/>
      </w:r>
      <w:r>
        <w:rPr>
          <w:rFonts w:ascii="Times New Roman"/>
          <w:b w:val="false"/>
          <w:i w:val="false"/>
          <w:color w:val="000000"/>
          <w:sz w:val="28"/>
        </w:rPr>
        <w:t>
</w:t>
      </w:r>
      <w:r>
        <w:rPr>
          <w:rFonts w:ascii="Times New Roman"/>
          <w:b w:val="false"/>
          <w:i w:val="false"/>
          <w:color w:val="000000"/>
          <w:sz w:val="28"/>
        </w:rPr>
        <w:t>
      a) ұстап беру мақсатында немесе ұстап беру туралы сұрау салу үшін адамдарды қамауға алу;</w:t>
      </w:r>
      <w:r>
        <w:br/>
      </w:r>
      <w:r>
        <w:rPr>
          <w:rFonts w:ascii="Times New Roman"/>
          <w:b w:val="false"/>
          <w:i w:val="false"/>
          <w:color w:val="000000"/>
          <w:sz w:val="28"/>
        </w:rPr>
        <w:t>
</w:t>
      </w:r>
      <w:r>
        <w:rPr>
          <w:rFonts w:ascii="Times New Roman"/>
          <w:b w:val="false"/>
          <w:i w:val="false"/>
          <w:color w:val="000000"/>
          <w:sz w:val="28"/>
        </w:rPr>
        <w:t>
      b) қылмыстық істер бойынша, оның ішінде сотталған адамдарды тапсыру туралы сот шешімдерін орындау;</w:t>
      </w:r>
      <w:r>
        <w:br/>
      </w:r>
      <w:r>
        <w:rPr>
          <w:rFonts w:ascii="Times New Roman"/>
          <w:b w:val="false"/>
          <w:i w:val="false"/>
          <w:color w:val="000000"/>
          <w:sz w:val="28"/>
        </w:rPr>
        <w:t>
</w:t>
      </w:r>
      <w:r>
        <w:rPr>
          <w:rFonts w:ascii="Times New Roman"/>
          <w:b w:val="false"/>
          <w:i w:val="false"/>
          <w:color w:val="000000"/>
          <w:sz w:val="28"/>
        </w:rPr>
        <w:t>
      c) жекелеген адамдарға немесе үшінші мемлекеттерге тікелей көмек көрсету қатынастарына қолданылмайды.</w:t>
      </w:r>
      <w:r>
        <w:br/>
      </w:r>
      <w:r>
        <w:rPr>
          <w:rFonts w:ascii="Times New Roman"/>
          <w:b w:val="false"/>
          <w:i w:val="false"/>
          <w:color w:val="000000"/>
          <w:sz w:val="28"/>
        </w:rPr>
        <w:t>
</w:t>
      </w:r>
      <w:r>
        <w:rPr>
          <w:rFonts w:ascii="Times New Roman"/>
          <w:b w:val="false"/>
          <w:i w:val="false"/>
          <w:color w:val="000000"/>
          <w:sz w:val="28"/>
        </w:rPr>
        <w:t>
      5. Осы Конвенция Тараптар арасында өзара көмек көрсету мақсатында ғана жасалады. Оның ережелері жеке тұлғаларға айғақтарды алуға, алып қоюға, жасыруға немесе жәрдем беру туралы сұрауды орындауға кедергі жасауға қандай да бір құқықтарды бермейді.</w:t>
      </w:r>
      <w:r>
        <w:br/>
      </w:r>
      <w:r>
        <w:rPr>
          <w:rFonts w:ascii="Times New Roman"/>
          <w:b w:val="false"/>
          <w:i w:val="false"/>
          <w:color w:val="000000"/>
          <w:sz w:val="28"/>
        </w:rPr>
        <w:t>
</w:t>
      </w:r>
      <w:r>
        <w:rPr>
          <w:rFonts w:ascii="Times New Roman"/>
          <w:b w:val="false"/>
          <w:i w:val="false"/>
          <w:color w:val="000000"/>
          <w:sz w:val="28"/>
        </w:rPr>
        <w:t>
      6. Талап етілетін көмек сұрау салынатын Тараптың аумағындағы қылмыс үшін қылмыстық қудалауға негіз болған мән-жай ретінде сараптау қажет болатын іздестіруді, қамауға алуды немесе босатуды көздейтін жағдайларды есептемегенде, ол үшін негіз болған мән-жайдың сұрау салынатын Тараптың заңнамасына сәйкес қылмыс болып табылуына немесе табылмауына қарамастан көрсетіледі.</w:t>
      </w:r>
    </w:p>
    <w:bookmarkEnd w:id="6"/>
    <w:bookmarkStart w:name="z23" w:id="7"/>
    <w:p>
      <w:pPr>
        <w:spacing w:after="0"/>
        <w:ind w:left="0"/>
        <w:jc w:val="left"/>
      </w:pPr>
      <w:r>
        <w:rPr>
          <w:rFonts w:ascii="Times New Roman"/>
          <w:b/>
          <w:i w:val="false"/>
          <w:color w:val="000000"/>
        </w:rPr>
        <w:t xml:space="preserve"> 
2-бап. Орталық органдар</w:t>
      </w:r>
    </w:p>
    <w:bookmarkEnd w:id="7"/>
    <w:bookmarkStart w:name="z24" w:id="8"/>
    <w:p>
      <w:pPr>
        <w:spacing w:after="0"/>
        <w:ind w:left="0"/>
        <w:jc w:val="both"/>
      </w:pPr>
      <w:r>
        <w:rPr>
          <w:rFonts w:ascii="Times New Roman"/>
          <w:b w:val="false"/>
          <w:i w:val="false"/>
          <w:color w:val="000000"/>
          <w:sz w:val="28"/>
        </w:rPr>
        <w:t xml:space="preserve">
      1. Тараптардың әрқайсысы осы Конвенцияға сәйкес көмек көрсету туралы сұрауды жіберу және алу үшін тікелей жауапкершілік алатын орталық органды тағайындайды. </w:t>
      </w:r>
      <w:r>
        <w:br/>
      </w:r>
      <w:r>
        <w:rPr>
          <w:rFonts w:ascii="Times New Roman"/>
          <w:b w:val="false"/>
          <w:i w:val="false"/>
          <w:color w:val="000000"/>
          <w:sz w:val="28"/>
        </w:rPr>
        <w:t>
</w:t>
      </w:r>
      <w:r>
        <w:rPr>
          <w:rFonts w:ascii="Times New Roman"/>
          <w:b w:val="false"/>
          <w:i w:val="false"/>
          <w:color w:val="000000"/>
          <w:sz w:val="28"/>
        </w:rPr>
        <w:t xml:space="preserve">
      2. Қазақстанның орталық органы Бас прокуратура болып табылады. Испанияның орталық органы Әділет министрлігі болып табылады. Тараптардың әрқайсысы аталған орталық органды өзгертуге құқылы. </w:t>
      </w:r>
      <w:r>
        <w:br/>
      </w:r>
      <w:r>
        <w:rPr>
          <w:rFonts w:ascii="Times New Roman"/>
          <w:b w:val="false"/>
          <w:i w:val="false"/>
          <w:color w:val="000000"/>
          <w:sz w:val="28"/>
        </w:rPr>
        <w:t>
</w:t>
      </w:r>
      <w:r>
        <w:rPr>
          <w:rFonts w:ascii="Times New Roman"/>
          <w:b w:val="false"/>
          <w:i w:val="false"/>
          <w:color w:val="000000"/>
          <w:sz w:val="28"/>
        </w:rPr>
        <w:t xml:space="preserve">
      3. Осы Конвенцияның ережелерін тиімді іске асыру үшін орталық органдар жәрдем беру туралы сұрауды орындау барысында туындайтын мәселелерді шешу мақсатында қазіргі заманғы технологияларды пайдаланып, тікелей бір-бірімен байланыста болады. </w:t>
      </w:r>
      <w:r>
        <w:br/>
      </w:r>
      <w:r>
        <w:rPr>
          <w:rFonts w:ascii="Times New Roman"/>
          <w:b w:val="false"/>
          <w:i w:val="false"/>
          <w:color w:val="000000"/>
          <w:sz w:val="28"/>
        </w:rPr>
        <w:t>
</w:t>
      </w:r>
      <w:r>
        <w:rPr>
          <w:rFonts w:ascii="Times New Roman"/>
          <w:b w:val="false"/>
          <w:i w:val="false"/>
          <w:color w:val="000000"/>
          <w:sz w:val="28"/>
        </w:rPr>
        <w:t xml:space="preserve">
      4. Егер істің ерекше мән-жайларына байланысты қажетті болып есептелсе, көмек көрсету туралы сұрау салуды жіберу немесе оны орындауға байланысты ақпаратты алу үшін Тараптар дипломатиялық арналарды пайдалана алады. </w:t>
      </w:r>
    </w:p>
    <w:bookmarkEnd w:id="8"/>
    <w:bookmarkStart w:name="z28" w:id="9"/>
    <w:p>
      <w:pPr>
        <w:spacing w:after="0"/>
        <w:ind w:left="0"/>
        <w:jc w:val="left"/>
      </w:pPr>
      <w:r>
        <w:rPr>
          <w:rFonts w:ascii="Times New Roman"/>
          <w:b/>
          <w:i w:val="false"/>
          <w:color w:val="000000"/>
        </w:rPr>
        <w:t xml:space="preserve"> 
3-бап. Көмекті қолдану саласы</w:t>
      </w:r>
    </w:p>
    <w:bookmarkEnd w:id="9"/>
    <w:bookmarkStart w:name="z29" w:id="10"/>
    <w:p>
      <w:pPr>
        <w:spacing w:after="0"/>
        <w:ind w:left="0"/>
        <w:jc w:val="both"/>
      </w:pPr>
      <w:r>
        <w:rPr>
          <w:rFonts w:ascii="Times New Roman"/>
          <w:b w:val="false"/>
          <w:i w:val="false"/>
          <w:color w:val="000000"/>
          <w:sz w:val="28"/>
        </w:rPr>
        <w:t>
      1. Көмек:</w:t>
      </w:r>
      <w:r>
        <w:br/>
      </w:r>
      <w:r>
        <w:rPr>
          <w:rFonts w:ascii="Times New Roman"/>
          <w:b w:val="false"/>
          <w:i w:val="false"/>
          <w:color w:val="000000"/>
          <w:sz w:val="28"/>
        </w:rPr>
        <w:t>
</w:t>
      </w:r>
      <w:r>
        <w:rPr>
          <w:rFonts w:ascii="Times New Roman"/>
          <w:b w:val="false"/>
          <w:i w:val="false"/>
          <w:color w:val="000000"/>
          <w:sz w:val="28"/>
        </w:rPr>
        <w:t xml:space="preserve">
      а) адамдардың тұратын жерін белгілеуді және оларды сәйкестендіруді; </w:t>
      </w:r>
      <w:r>
        <w:br/>
      </w:r>
      <w:r>
        <w:rPr>
          <w:rFonts w:ascii="Times New Roman"/>
          <w:b w:val="false"/>
          <w:i w:val="false"/>
          <w:color w:val="000000"/>
          <w:sz w:val="28"/>
        </w:rPr>
        <w:t>
</w:t>
      </w:r>
      <w:r>
        <w:rPr>
          <w:rFonts w:ascii="Times New Roman"/>
          <w:b w:val="false"/>
          <w:i w:val="false"/>
          <w:color w:val="000000"/>
          <w:sz w:val="28"/>
        </w:rPr>
        <w:t>
      b) сот құжаттарын тапсыруды;</w:t>
      </w:r>
      <w:r>
        <w:br/>
      </w:r>
      <w:r>
        <w:rPr>
          <w:rFonts w:ascii="Times New Roman"/>
          <w:b w:val="false"/>
          <w:i w:val="false"/>
          <w:color w:val="000000"/>
          <w:sz w:val="28"/>
        </w:rPr>
        <w:t>
</w:t>
      </w:r>
      <w:r>
        <w:rPr>
          <w:rFonts w:ascii="Times New Roman"/>
          <w:b w:val="false"/>
          <w:i w:val="false"/>
          <w:color w:val="000000"/>
          <w:sz w:val="28"/>
        </w:rPr>
        <w:t>
      c) дәлелдемелерді, оның ішінде вексельдерді, құжаттарды немесе мұрағаттарды алуды;</w:t>
      </w:r>
      <w:r>
        <w:br/>
      </w:r>
      <w:r>
        <w:rPr>
          <w:rFonts w:ascii="Times New Roman"/>
          <w:b w:val="false"/>
          <w:i w:val="false"/>
          <w:color w:val="000000"/>
          <w:sz w:val="28"/>
        </w:rPr>
        <w:t>
</w:t>
      </w:r>
      <w:r>
        <w:rPr>
          <w:rFonts w:ascii="Times New Roman"/>
          <w:b w:val="false"/>
          <w:i w:val="false"/>
          <w:color w:val="000000"/>
          <w:sz w:val="28"/>
        </w:rPr>
        <w:t>
      d) заттарды іздестіруді және алып қоюды жүзеге асыруды;</w:t>
      </w:r>
      <w:r>
        <w:br/>
      </w:r>
      <w:r>
        <w:rPr>
          <w:rFonts w:ascii="Times New Roman"/>
          <w:b w:val="false"/>
          <w:i w:val="false"/>
          <w:color w:val="000000"/>
          <w:sz w:val="28"/>
        </w:rPr>
        <w:t>
</w:t>
      </w:r>
      <w:r>
        <w:rPr>
          <w:rFonts w:ascii="Times New Roman"/>
          <w:b w:val="false"/>
          <w:i w:val="false"/>
          <w:color w:val="000000"/>
          <w:sz w:val="28"/>
        </w:rPr>
        <w:t>
      e) тікелей не бейнебайланыс арқылы куәлар және сараптамалық айғақтарды, сондай-ақ айыпталушының айғақтарын алуды;</w:t>
      </w:r>
      <w:r>
        <w:br/>
      </w:r>
      <w:r>
        <w:rPr>
          <w:rFonts w:ascii="Times New Roman"/>
          <w:b w:val="false"/>
          <w:i w:val="false"/>
          <w:color w:val="000000"/>
          <w:sz w:val="28"/>
        </w:rPr>
        <w:t>
</w:t>
      </w:r>
      <w:r>
        <w:rPr>
          <w:rFonts w:ascii="Times New Roman"/>
          <w:b w:val="false"/>
          <w:i w:val="false"/>
          <w:color w:val="000000"/>
          <w:sz w:val="28"/>
        </w:rPr>
        <w:t>
      f) сұрау салатын Тарапқа еркін келу үшін куәларға, сарапшыларға және айыпталушыларға хабарламаларды жіберуді;</w:t>
      </w:r>
      <w:r>
        <w:br/>
      </w:r>
      <w:r>
        <w:rPr>
          <w:rFonts w:ascii="Times New Roman"/>
          <w:b w:val="false"/>
          <w:i w:val="false"/>
          <w:color w:val="000000"/>
          <w:sz w:val="28"/>
        </w:rPr>
        <w:t>
</w:t>
      </w:r>
      <w:r>
        <w:rPr>
          <w:rFonts w:ascii="Times New Roman"/>
          <w:b w:val="false"/>
          <w:i w:val="false"/>
          <w:color w:val="000000"/>
          <w:sz w:val="28"/>
        </w:rPr>
        <w:t>
      g) сұрау салатын Тарапқа көмек көрсету мақсатында ұсталған адамдарды уақытша тапсыруды жүргізуді;</w:t>
      </w:r>
      <w:r>
        <w:br/>
      </w:r>
      <w:r>
        <w:rPr>
          <w:rFonts w:ascii="Times New Roman"/>
          <w:b w:val="false"/>
          <w:i w:val="false"/>
          <w:color w:val="000000"/>
          <w:sz w:val="28"/>
        </w:rPr>
        <w:t>
</w:t>
      </w:r>
      <w:r>
        <w:rPr>
          <w:rFonts w:ascii="Times New Roman"/>
          <w:b w:val="false"/>
          <w:i w:val="false"/>
          <w:color w:val="000000"/>
          <w:sz w:val="28"/>
        </w:rPr>
        <w:t>
      Һ) қылмыстардан және осындай мақсатта пайдаланылатын құралдардан алынған кірістерді іздестіруді, тоқтатып қоюды, тәркілеуді және оларға тыйым салуды;</w:t>
      </w:r>
      <w:r>
        <w:br/>
      </w:r>
      <w:r>
        <w:rPr>
          <w:rFonts w:ascii="Times New Roman"/>
          <w:b w:val="false"/>
          <w:i w:val="false"/>
          <w:color w:val="000000"/>
          <w:sz w:val="28"/>
        </w:rPr>
        <w:t>
</w:t>
      </w:r>
      <w:r>
        <w:rPr>
          <w:rFonts w:ascii="Times New Roman"/>
          <w:b w:val="false"/>
          <w:i w:val="false"/>
          <w:color w:val="000000"/>
          <w:sz w:val="28"/>
        </w:rPr>
        <w:t>
      і) мүлікті жеткізуді, оның ішінде заттарды қайтаруды және сотта көрсету үшін дәлелдемелерді уақытша пайдалануға беруді;</w:t>
      </w:r>
      <w:r>
        <w:br/>
      </w:r>
      <w:r>
        <w:rPr>
          <w:rFonts w:ascii="Times New Roman"/>
          <w:b w:val="false"/>
          <w:i w:val="false"/>
          <w:color w:val="000000"/>
          <w:sz w:val="28"/>
        </w:rPr>
        <w:t>
</w:t>
      </w:r>
      <w:r>
        <w:rPr>
          <w:rFonts w:ascii="Times New Roman"/>
          <w:b w:val="false"/>
          <w:i w:val="false"/>
          <w:color w:val="000000"/>
          <w:sz w:val="28"/>
        </w:rPr>
        <w:t>
      j) сұрау салынатын Тараптың аумағындағы қылмыстар және қылмыстық сот ісін жүргізудің басталуы жөнінде ақпарат алмасуды;</w:t>
      </w:r>
      <w:r>
        <w:br/>
      </w:r>
      <w:r>
        <w:rPr>
          <w:rFonts w:ascii="Times New Roman"/>
          <w:b w:val="false"/>
          <w:i w:val="false"/>
          <w:color w:val="000000"/>
          <w:sz w:val="28"/>
        </w:rPr>
        <w:t>
</w:t>
      </w:r>
      <w:r>
        <w:rPr>
          <w:rFonts w:ascii="Times New Roman"/>
          <w:b w:val="false"/>
          <w:i w:val="false"/>
          <w:color w:val="000000"/>
          <w:sz w:val="28"/>
        </w:rPr>
        <w:t>
      k) басқа Тарап азаматтарының соттылығына және оларды криминалистикалық есепке алуға қатысты ақпарат алмасуды;</w:t>
      </w:r>
      <w:r>
        <w:br/>
      </w:r>
      <w:r>
        <w:rPr>
          <w:rFonts w:ascii="Times New Roman"/>
          <w:b w:val="false"/>
          <w:i w:val="false"/>
          <w:color w:val="000000"/>
          <w:sz w:val="28"/>
        </w:rPr>
        <w:t>
</w:t>
      </w:r>
      <w:r>
        <w:rPr>
          <w:rFonts w:ascii="Times New Roman"/>
          <w:b w:val="false"/>
          <w:i w:val="false"/>
          <w:color w:val="000000"/>
          <w:sz w:val="28"/>
        </w:rPr>
        <w:t>
      l) осы Конвенцияда көзделген және сұрау салынатын Тараптың заңнамасына қайшы келмейтін көмектің кез келген басқа да нысандарын қамтиды.</w:t>
      </w:r>
      <w:r>
        <w:br/>
      </w:r>
      <w:r>
        <w:rPr>
          <w:rFonts w:ascii="Times New Roman"/>
          <w:b w:val="false"/>
          <w:i w:val="false"/>
          <w:color w:val="000000"/>
          <w:sz w:val="28"/>
        </w:rPr>
        <w:t>
</w:t>
      </w:r>
      <w:r>
        <w:rPr>
          <w:rFonts w:ascii="Times New Roman"/>
          <w:b w:val="false"/>
          <w:i w:val="false"/>
          <w:color w:val="000000"/>
          <w:sz w:val="28"/>
        </w:rPr>
        <w:t>
      2. Осы Конвенцияның </w:t>
      </w:r>
      <w:r>
        <w:rPr>
          <w:rFonts w:ascii="Times New Roman"/>
          <w:b w:val="false"/>
          <w:i w:val="false"/>
          <w:color w:val="000000"/>
          <w:sz w:val="28"/>
        </w:rPr>
        <w:t>14-бабында</w:t>
      </w:r>
      <w:r>
        <w:rPr>
          <w:rFonts w:ascii="Times New Roman"/>
          <w:b w:val="false"/>
          <w:i w:val="false"/>
          <w:color w:val="000000"/>
          <w:sz w:val="28"/>
        </w:rPr>
        <w:t xml:space="preserve"> көзделген жағдайларды есептемегенде, осы Конвенция сұрау салатын Тараптың құзыретті органдарына сұрау салынатын Тараптың аумағында сол Тараптың заңнамасына сәйкес өз құзыретті органдарының өздеріне бекітілген міндеттерін орындауға құқық бермейді.</w:t>
      </w:r>
    </w:p>
    <w:bookmarkEnd w:id="10"/>
    <w:bookmarkStart w:name="z43" w:id="11"/>
    <w:p>
      <w:pPr>
        <w:spacing w:after="0"/>
        <w:ind w:left="0"/>
        <w:jc w:val="left"/>
      </w:pPr>
      <w:r>
        <w:rPr>
          <w:rFonts w:ascii="Times New Roman"/>
          <w:b/>
          <w:i w:val="false"/>
          <w:color w:val="000000"/>
        </w:rPr>
        <w:t xml:space="preserve"> 
4-бап. Көмек көрсетуден бас тарту</w:t>
      </w:r>
    </w:p>
    <w:bookmarkEnd w:id="11"/>
    <w:bookmarkStart w:name="z44" w:id="12"/>
    <w:p>
      <w:pPr>
        <w:spacing w:after="0"/>
        <w:ind w:left="0"/>
        <w:jc w:val="both"/>
      </w:pPr>
      <w:r>
        <w:rPr>
          <w:rFonts w:ascii="Times New Roman"/>
          <w:b w:val="false"/>
          <w:i w:val="false"/>
          <w:color w:val="000000"/>
          <w:sz w:val="28"/>
        </w:rPr>
        <w:t>
      1. Сұрау салынатын Тарап сұрау салатын Тарапқа мынадай жағдайларда:</w:t>
      </w:r>
      <w:r>
        <w:br/>
      </w:r>
      <w:r>
        <w:rPr>
          <w:rFonts w:ascii="Times New Roman"/>
          <w:b w:val="false"/>
          <w:i w:val="false"/>
          <w:color w:val="000000"/>
          <w:sz w:val="28"/>
        </w:rPr>
        <w:t>
</w:t>
      </w:r>
      <w:r>
        <w:rPr>
          <w:rFonts w:ascii="Times New Roman"/>
          <w:b w:val="false"/>
          <w:i w:val="false"/>
          <w:color w:val="000000"/>
          <w:sz w:val="28"/>
        </w:rPr>
        <w:t>
      a) егер жәрдем беру туралы сұрау саяси сипаттағы қылмысқа қатысты болса, сұратылған көмекті көрсетуден бас тартады. Сұрау салынатын Тарап қатысушысы болып табылатын халықаралық шартқа сәйкес ол саяси сипаттағы қылмыстар санатына жатпайды деп есептеуі мүмкін террористік және өзге де қылмыстар «саяси сипаттағы қылмыстар» ретінде түсіндірілмейді;</w:t>
      </w:r>
      <w:r>
        <w:br/>
      </w:r>
      <w:r>
        <w:rPr>
          <w:rFonts w:ascii="Times New Roman"/>
          <w:b w:val="false"/>
          <w:i w:val="false"/>
          <w:color w:val="000000"/>
          <w:sz w:val="28"/>
        </w:rPr>
        <w:t>
</w:t>
      </w:r>
      <w:r>
        <w:rPr>
          <w:rFonts w:ascii="Times New Roman"/>
          <w:b w:val="false"/>
          <w:i w:val="false"/>
          <w:color w:val="000000"/>
          <w:sz w:val="28"/>
        </w:rPr>
        <w:t>
      b) жәрдем беру туралы сұрау салу қылмыстық заңнамаға сәйкес қылмыс болып табылмайтын әскери қылмысқа қатысты болса;</w:t>
      </w:r>
      <w:r>
        <w:br/>
      </w:r>
      <w:r>
        <w:rPr>
          <w:rFonts w:ascii="Times New Roman"/>
          <w:b w:val="false"/>
          <w:i w:val="false"/>
          <w:color w:val="000000"/>
          <w:sz w:val="28"/>
        </w:rPr>
        <w:t>
</w:t>
      </w:r>
      <w:r>
        <w:rPr>
          <w:rFonts w:ascii="Times New Roman"/>
          <w:b w:val="false"/>
          <w:i w:val="false"/>
          <w:color w:val="000000"/>
          <w:sz w:val="28"/>
        </w:rPr>
        <w:t>
      c) жәрдем беру туралы сұрау салуды орындау мемлекеттің егемендігіне, қауіпсіздігіне, қоғамдық тәртібіне немесе басқа да маңызды мүдделеріне нұқсан келтіруі мүмкін болса;</w:t>
      </w:r>
      <w:r>
        <w:br/>
      </w:r>
      <w:r>
        <w:rPr>
          <w:rFonts w:ascii="Times New Roman"/>
          <w:b w:val="false"/>
          <w:i w:val="false"/>
          <w:color w:val="000000"/>
          <w:sz w:val="28"/>
        </w:rPr>
        <w:t>
</w:t>
      </w:r>
      <w:r>
        <w:rPr>
          <w:rFonts w:ascii="Times New Roman"/>
          <w:b w:val="false"/>
          <w:i w:val="false"/>
          <w:color w:val="000000"/>
          <w:sz w:val="28"/>
        </w:rPr>
        <w:t>
      d) жәрдем беру туралы сұрау салу адамды оның нәсіліне, дініне, ұлтына, этностық шығу тегіне, саяси көзқарасына, жынысына қарай немесе осы адамды кемсітушіліктің кез келген нысанына ұшырату ниетімен немесе осындай адамның жағдайына кез келген осы себептер бойынша нұқсан келтірілуі мүмкін деуге елеулі негіздер болса;</w:t>
      </w:r>
      <w:r>
        <w:br/>
      </w:r>
      <w:r>
        <w:rPr>
          <w:rFonts w:ascii="Times New Roman"/>
          <w:b w:val="false"/>
          <w:i w:val="false"/>
          <w:color w:val="000000"/>
          <w:sz w:val="28"/>
        </w:rPr>
        <w:t>
</w:t>
      </w:r>
      <w:r>
        <w:rPr>
          <w:rFonts w:ascii="Times New Roman"/>
          <w:b w:val="false"/>
          <w:i w:val="false"/>
          <w:color w:val="000000"/>
          <w:sz w:val="28"/>
        </w:rPr>
        <w:t>
      e) жәрдем беру туралы сұрау салу сұрау салынатын Тараптың аумағында сотталған, кешірім жасалған немесе ақталған адамға қатысты айыптау шешіміне сілтеме жасаса немесе егер ондай қылмыс сұрау салынатын Тараптың заңды құзыры шегінде жасалып, адам қылмыстық қудалаудың ескіру мерзімінің өтуіне байланысты сотқа келе алмаса;</w:t>
      </w:r>
      <w:r>
        <w:br/>
      </w:r>
      <w:r>
        <w:rPr>
          <w:rFonts w:ascii="Times New Roman"/>
          <w:b w:val="false"/>
          <w:i w:val="false"/>
          <w:color w:val="000000"/>
          <w:sz w:val="28"/>
        </w:rPr>
        <w:t>
</w:t>
      </w:r>
      <w:r>
        <w:rPr>
          <w:rFonts w:ascii="Times New Roman"/>
          <w:b w:val="false"/>
          <w:i w:val="false"/>
          <w:color w:val="000000"/>
          <w:sz w:val="28"/>
        </w:rPr>
        <w:t>
      f) егер айып болып тағылған әрекеттер немесе әрекетсіздік сұрау салынатын Тараптың заңнамасына сәйкес қылмыс ретінде сараланбаса, мәжбүрлеу шараларын көздейтін жәрдем беру туралы сұрау салу кезінде сұрау салынған Тарапқа бас тартылуы мүмкін.</w:t>
      </w:r>
      <w:r>
        <w:br/>
      </w:r>
      <w:r>
        <w:rPr>
          <w:rFonts w:ascii="Times New Roman"/>
          <w:b w:val="false"/>
          <w:i w:val="false"/>
          <w:color w:val="000000"/>
          <w:sz w:val="28"/>
        </w:rPr>
        <w:t>
</w:t>
      </w:r>
      <w:r>
        <w:rPr>
          <w:rFonts w:ascii="Times New Roman"/>
          <w:b w:val="false"/>
          <w:i w:val="false"/>
          <w:color w:val="000000"/>
          <w:sz w:val="28"/>
        </w:rPr>
        <w:t>
      2. Егер жәрдем беру туралы сұрау салу сұрау салатын Тараптың аумағында өлім жазасымен жазаланатын, бірақ сұрау салынатын Тараптың аумағында ол үшін өлім жазасы белгіленбейтін немесе қолданылмайтын қылмысқа сілтеме жасаса, егер сұрау салатын Тарап сұрау салынатын Тараптың өлім жазасы шығарылмайтынына немесе шығарылған жағдайда орындалмайтынына жеткілікті деп есептеуіне кепілдік бере алмағанда ғана, сұрау салынатын Тарап көмек көрсетуден бас тартады.</w:t>
      </w:r>
      <w:r>
        <w:br/>
      </w:r>
      <w:r>
        <w:rPr>
          <w:rFonts w:ascii="Times New Roman"/>
          <w:b w:val="false"/>
          <w:i w:val="false"/>
          <w:color w:val="000000"/>
          <w:sz w:val="28"/>
        </w:rPr>
        <w:t>
</w:t>
      </w:r>
      <w:r>
        <w:rPr>
          <w:rFonts w:ascii="Times New Roman"/>
          <w:b w:val="false"/>
          <w:i w:val="false"/>
          <w:color w:val="000000"/>
          <w:sz w:val="28"/>
        </w:rPr>
        <w:t>
      3. Егер жәрдем беру туралы сұрау салу сұрау салатын Тараптың аумағында өмір бойы бас бостандығынан айырумен немесе белгіленбеген мерзімге бас бостандығынан айыруға байланысты жазалаумен жазаланатын қылмысқа сілтеме жасаса, егер сұрау салатын Тарап сұрау салынатын Тараптың ондай жаза шығарылмайтынына немесе бас бостандығынан айыру өмір бойы мерзіміне болмайтынына жеткілікті деп есептеуіне кепілдік бере алмағанда ғана, сұрау салынатын Тарап жәрдем беруден бас тарта алады.</w:t>
      </w:r>
      <w:r>
        <w:br/>
      </w:r>
      <w:r>
        <w:rPr>
          <w:rFonts w:ascii="Times New Roman"/>
          <w:b w:val="false"/>
          <w:i w:val="false"/>
          <w:color w:val="000000"/>
          <w:sz w:val="28"/>
        </w:rPr>
        <w:t>
</w:t>
      </w:r>
      <w:r>
        <w:rPr>
          <w:rFonts w:ascii="Times New Roman"/>
          <w:b w:val="false"/>
          <w:i w:val="false"/>
          <w:color w:val="000000"/>
          <w:sz w:val="28"/>
        </w:rPr>
        <w:t>
      4. Егер сұрау салатын Тарап осы Конвенцияның </w:t>
      </w:r>
      <w:r>
        <w:rPr>
          <w:rFonts w:ascii="Times New Roman"/>
          <w:b w:val="false"/>
          <w:i w:val="false"/>
          <w:color w:val="000000"/>
          <w:sz w:val="28"/>
        </w:rPr>
        <w:t>9-бабының</w:t>
      </w:r>
      <w:r>
        <w:rPr>
          <w:rFonts w:ascii="Times New Roman"/>
          <w:b w:val="false"/>
          <w:i w:val="false"/>
          <w:color w:val="000000"/>
          <w:sz w:val="28"/>
        </w:rPr>
        <w:t xml:space="preserve"> ережелеріне сәйкес берілетін материалды пайдалануға қатысты құпиялылыққа немесе қандай да бір шектеулерге байланысты шарттарды орындай алмаса, сұрау салынатын Тарап көмек көрсетуден бас тарта алады.</w:t>
      </w:r>
      <w:r>
        <w:br/>
      </w:r>
      <w:r>
        <w:rPr>
          <w:rFonts w:ascii="Times New Roman"/>
          <w:b w:val="false"/>
          <w:i w:val="false"/>
          <w:color w:val="000000"/>
          <w:sz w:val="28"/>
        </w:rPr>
        <w:t>
</w:t>
      </w:r>
      <w:r>
        <w:rPr>
          <w:rFonts w:ascii="Times New Roman"/>
          <w:b w:val="false"/>
          <w:i w:val="false"/>
          <w:color w:val="000000"/>
          <w:sz w:val="28"/>
        </w:rPr>
        <w:t>
      5. Егер жәрдем беру туралы сұрау салуды орындау сұрау салынатын Тарапта жүргізіліп жатқан тергеуге немесе талқылауға кедергі жасауы мүмкін болса, cұpaу салынатын Тарап көмек көрсетуді кейінге қалдыра алады.</w:t>
      </w:r>
      <w:r>
        <w:br/>
      </w:r>
      <w:r>
        <w:rPr>
          <w:rFonts w:ascii="Times New Roman"/>
          <w:b w:val="false"/>
          <w:i w:val="false"/>
          <w:color w:val="000000"/>
          <w:sz w:val="28"/>
        </w:rPr>
        <w:t>
</w:t>
      </w:r>
      <w:r>
        <w:rPr>
          <w:rFonts w:ascii="Times New Roman"/>
          <w:b w:val="false"/>
          <w:i w:val="false"/>
          <w:color w:val="000000"/>
          <w:sz w:val="28"/>
        </w:rPr>
        <w:t>
      6. Көмек көрсетуден бас тартқанға немесе кейінге қалдырғанға дейін осы бапқа сәйкес сұрау салынатын Тарап өзінің орталық органы арқылы:</w:t>
      </w:r>
      <w:r>
        <w:br/>
      </w:r>
      <w:r>
        <w:rPr>
          <w:rFonts w:ascii="Times New Roman"/>
          <w:b w:val="false"/>
          <w:i w:val="false"/>
          <w:color w:val="000000"/>
          <w:sz w:val="28"/>
        </w:rPr>
        <w:t>
</w:t>
      </w:r>
      <w:r>
        <w:rPr>
          <w:rFonts w:ascii="Times New Roman"/>
          <w:b w:val="false"/>
          <w:i w:val="false"/>
          <w:color w:val="000000"/>
          <w:sz w:val="28"/>
        </w:rPr>
        <w:t>
      a) сұрау салатын Тарапқа бас тарту немесе кейінге қалдыру себептері туралы дереу хабарлайды;</w:t>
      </w:r>
      <w:r>
        <w:br/>
      </w:r>
      <w:r>
        <w:rPr>
          <w:rFonts w:ascii="Times New Roman"/>
          <w:b w:val="false"/>
          <w:i w:val="false"/>
          <w:color w:val="000000"/>
          <w:sz w:val="28"/>
        </w:rPr>
        <w:t>
</w:t>
      </w:r>
      <w:r>
        <w:rPr>
          <w:rFonts w:ascii="Times New Roman"/>
          <w:b w:val="false"/>
          <w:i w:val="false"/>
          <w:color w:val="000000"/>
          <w:sz w:val="28"/>
        </w:rPr>
        <w:t>
      b) сұрау салынатын Тарап қажетті деп есептейтін мерзімдер мен жағдайларда көмек көрсету мүмкіндігін анықтау үшін сұрау салатын Тараппен консультация жүргізеді.</w:t>
      </w:r>
      <w:r>
        <w:br/>
      </w:r>
      <w:r>
        <w:rPr>
          <w:rFonts w:ascii="Times New Roman"/>
          <w:b w:val="false"/>
          <w:i w:val="false"/>
          <w:color w:val="000000"/>
          <w:sz w:val="28"/>
        </w:rPr>
        <w:t>
</w:t>
      </w:r>
      <w:r>
        <w:rPr>
          <w:rFonts w:ascii="Times New Roman"/>
          <w:b w:val="false"/>
          <w:i w:val="false"/>
          <w:color w:val="000000"/>
          <w:sz w:val="28"/>
        </w:rPr>
        <w:t>
      7. Егер сұрау салатын Тарап осы баптың 6-тармағының b) тармақшасында көрсетілген мерзімдер мен жағдайларда көмек көрсетіледі деп белгілесе, онда осы мерзімдер мен жағдайлар орындалуға тиіс.</w:t>
      </w:r>
    </w:p>
    <w:bookmarkEnd w:id="12"/>
    <w:bookmarkStart w:name="z59" w:id="13"/>
    <w:p>
      <w:pPr>
        <w:spacing w:after="0"/>
        <w:ind w:left="0"/>
        <w:jc w:val="left"/>
      </w:pPr>
      <w:r>
        <w:rPr>
          <w:rFonts w:ascii="Times New Roman"/>
          <w:b/>
          <w:i w:val="false"/>
          <w:color w:val="000000"/>
        </w:rPr>
        <w:t xml:space="preserve"> 
II бөлім. ЖӘРДЕМ БЕРУ ТУРАЛЫ СҰРАУ САЛУЛАР</w:t>
      </w:r>
      <w:r>
        <w:br/>
      </w:r>
      <w:r>
        <w:rPr>
          <w:rFonts w:ascii="Times New Roman"/>
          <w:b/>
          <w:i w:val="false"/>
          <w:color w:val="000000"/>
        </w:rPr>
        <w:t>
РӘСІМІ ЖӘНЕ ОЛАРДЫ ОРЫНДАУ</w:t>
      </w:r>
    </w:p>
    <w:bookmarkEnd w:id="13"/>
    <w:bookmarkStart w:name="z60" w:id="14"/>
    <w:p>
      <w:pPr>
        <w:spacing w:after="0"/>
        <w:ind w:left="0"/>
        <w:jc w:val="left"/>
      </w:pPr>
      <w:r>
        <w:rPr>
          <w:rFonts w:ascii="Times New Roman"/>
          <w:b/>
          <w:i w:val="false"/>
          <w:color w:val="000000"/>
        </w:rPr>
        <w:t xml:space="preserve"> 
5-бап. Жәрдем беру туралы сұрау салатын құзыретті органдар</w:t>
      </w:r>
    </w:p>
    <w:bookmarkEnd w:id="14"/>
    <w:bookmarkStart w:name="z61" w:id="15"/>
    <w:p>
      <w:pPr>
        <w:spacing w:after="0"/>
        <w:ind w:left="0"/>
        <w:jc w:val="both"/>
      </w:pPr>
      <w:r>
        <w:rPr>
          <w:rFonts w:ascii="Times New Roman"/>
          <w:b w:val="false"/>
          <w:i w:val="false"/>
          <w:color w:val="000000"/>
          <w:sz w:val="28"/>
        </w:rPr>
        <w:t>
      Осы Конвенция бойынша сұрау салынатын Тараптың жәрдем беру туралы сұрау салулары үшін оның құқықтық жүйесіне сәйкес жәрдем көрсету туралы сұрау салудың нысанасы болып табылатын қылмысты қудалау мен тергеуді жүргізуге құқылы құзыретті органдары болып саналады.</w:t>
      </w:r>
    </w:p>
    <w:bookmarkEnd w:id="15"/>
    <w:bookmarkStart w:name="z62" w:id="16"/>
    <w:p>
      <w:pPr>
        <w:spacing w:after="0"/>
        <w:ind w:left="0"/>
        <w:jc w:val="left"/>
      </w:pPr>
      <w:r>
        <w:rPr>
          <w:rFonts w:ascii="Times New Roman"/>
          <w:b/>
          <w:i w:val="false"/>
          <w:color w:val="000000"/>
        </w:rPr>
        <w:t xml:space="preserve"> 
6-бап. Жәрдем беру туралы сұрау салудың нысаны</w:t>
      </w:r>
    </w:p>
    <w:bookmarkEnd w:id="16"/>
    <w:bookmarkStart w:name="z63" w:id="17"/>
    <w:p>
      <w:pPr>
        <w:spacing w:after="0"/>
        <w:ind w:left="0"/>
        <w:jc w:val="both"/>
      </w:pPr>
      <w:r>
        <w:rPr>
          <w:rFonts w:ascii="Times New Roman"/>
          <w:b w:val="false"/>
          <w:i w:val="false"/>
          <w:color w:val="000000"/>
          <w:sz w:val="28"/>
        </w:rPr>
        <w:t>
      1. Жәрдем беру туралы сұрау салулар құзыретті орган басшысының қолы қойылып, жазбаша түрде ресімделеді. Төтенше жағдай туындағанда жәрдем беру туралы сұрау салулар факс, электрондық пошта арқылы немесе кез келген басқа да тәсілмен берілуі және олардың мазмұнының жазбаша дәлелдемелерімен қамтамасыз етілуі мүмкін. Осы жәрдем беру туралы сұрау салуларға рұқсат беру олар жіберілген кезден бастап 10 күн ішінде құжаттың түпнұсқасымен расталады.</w:t>
      </w:r>
      <w:r>
        <w:br/>
      </w:r>
      <w:r>
        <w:rPr>
          <w:rFonts w:ascii="Times New Roman"/>
          <w:b w:val="false"/>
          <w:i w:val="false"/>
          <w:color w:val="000000"/>
          <w:sz w:val="28"/>
        </w:rPr>
        <w:t>
</w:t>
      </w:r>
      <w:r>
        <w:rPr>
          <w:rFonts w:ascii="Times New Roman"/>
          <w:b w:val="false"/>
          <w:i w:val="false"/>
          <w:color w:val="000000"/>
          <w:sz w:val="28"/>
        </w:rPr>
        <w:t xml:space="preserve">
      2. Көмек көрсету туралы өтініштер және оған қоса берілген барлық құжаттар сұрау салынатын Тараптың тіліне аудармамен ілесіп жүруге тиіс. </w:t>
      </w:r>
    </w:p>
    <w:bookmarkEnd w:id="17"/>
    <w:bookmarkStart w:name="z65" w:id="18"/>
    <w:p>
      <w:pPr>
        <w:spacing w:after="0"/>
        <w:ind w:left="0"/>
        <w:jc w:val="left"/>
      </w:pPr>
      <w:r>
        <w:rPr>
          <w:rFonts w:ascii="Times New Roman"/>
          <w:b/>
          <w:i w:val="false"/>
          <w:color w:val="000000"/>
        </w:rPr>
        <w:t xml:space="preserve"> 
7-бап. Жәрдем беру туралы сұрау салудың мазмұны</w:t>
      </w:r>
    </w:p>
    <w:bookmarkEnd w:id="18"/>
    <w:bookmarkStart w:name="z66" w:id="19"/>
    <w:p>
      <w:pPr>
        <w:spacing w:after="0"/>
        <w:ind w:left="0"/>
        <w:jc w:val="both"/>
      </w:pPr>
      <w:r>
        <w:rPr>
          <w:rFonts w:ascii="Times New Roman"/>
          <w:b w:val="false"/>
          <w:i w:val="false"/>
          <w:color w:val="000000"/>
          <w:sz w:val="28"/>
        </w:rPr>
        <w:t>
      1. Жәрдем беру туралы сұрау салулар мынадай мәліметтер:</w:t>
      </w:r>
      <w:r>
        <w:br/>
      </w:r>
      <w:r>
        <w:rPr>
          <w:rFonts w:ascii="Times New Roman"/>
          <w:b w:val="false"/>
          <w:i w:val="false"/>
          <w:color w:val="000000"/>
          <w:sz w:val="28"/>
        </w:rPr>
        <w:t>
</w:t>
      </w:r>
      <w:r>
        <w:rPr>
          <w:rFonts w:ascii="Times New Roman"/>
          <w:b w:val="false"/>
          <w:i w:val="false"/>
          <w:color w:val="000000"/>
          <w:sz w:val="28"/>
        </w:rPr>
        <w:t>
      а) жәрдем беру туралы сұрау салудың қатысы бар тергеуді, өндіріп алуды немесе сот талқылауын жүргізетін органның атауы;</w:t>
      </w:r>
      <w:r>
        <w:br/>
      </w:r>
      <w:r>
        <w:rPr>
          <w:rFonts w:ascii="Times New Roman"/>
          <w:b w:val="false"/>
          <w:i w:val="false"/>
          <w:color w:val="000000"/>
          <w:sz w:val="28"/>
        </w:rPr>
        <w:t>
</w:t>
      </w:r>
      <w:r>
        <w:rPr>
          <w:rFonts w:ascii="Times New Roman"/>
          <w:b w:val="false"/>
          <w:i w:val="false"/>
          <w:color w:val="000000"/>
          <w:sz w:val="28"/>
        </w:rPr>
        <w:t>
      b) аталған қылмыстың қысқаша сипаттамасын қоса алғанда, тергеу жүргізудің, сот талқылауының немесе тергеудің мәнінің және сипатының сипаттамасы;</w:t>
      </w:r>
      <w:r>
        <w:br/>
      </w:r>
      <w:r>
        <w:rPr>
          <w:rFonts w:ascii="Times New Roman"/>
          <w:b w:val="false"/>
          <w:i w:val="false"/>
          <w:color w:val="000000"/>
          <w:sz w:val="28"/>
        </w:rPr>
        <w:t>
</w:t>
      </w:r>
      <w:r>
        <w:rPr>
          <w:rFonts w:ascii="Times New Roman"/>
          <w:b w:val="false"/>
          <w:i w:val="false"/>
          <w:color w:val="000000"/>
          <w:sz w:val="28"/>
        </w:rPr>
        <w:t>
      с) дәлелдемелерді, ақпаратты немесе сұратылып жатқан жәрдемнің кез келген басқа түрінің мейлінше толық сипаттамасы;</w:t>
      </w:r>
      <w:r>
        <w:br/>
      </w:r>
      <w:r>
        <w:rPr>
          <w:rFonts w:ascii="Times New Roman"/>
          <w:b w:val="false"/>
          <w:i w:val="false"/>
          <w:color w:val="000000"/>
          <w:sz w:val="28"/>
        </w:rPr>
        <w:t>
</w:t>
      </w:r>
      <w:r>
        <w:rPr>
          <w:rFonts w:ascii="Times New Roman"/>
          <w:b w:val="false"/>
          <w:i w:val="false"/>
          <w:color w:val="000000"/>
          <w:sz w:val="28"/>
        </w:rPr>
        <w:t>
      d) дәлелдемелерді, ақпаратты немесе көмектің кез келген басқа түрі сұратылатын мақсат, олардың қазіргі уақытта тергеліп жатқан мән-жайлармен байланысы туралы мәлімдеме;</w:t>
      </w:r>
      <w:r>
        <w:br/>
      </w:r>
      <w:r>
        <w:rPr>
          <w:rFonts w:ascii="Times New Roman"/>
          <w:b w:val="false"/>
          <w:i w:val="false"/>
          <w:color w:val="000000"/>
          <w:sz w:val="28"/>
        </w:rPr>
        <w:t>
</w:t>
      </w:r>
      <w:r>
        <w:rPr>
          <w:rFonts w:ascii="Times New Roman"/>
          <w:b w:val="false"/>
          <w:i w:val="false"/>
          <w:color w:val="000000"/>
          <w:sz w:val="28"/>
        </w:rPr>
        <w:t>
      е) тергеу немесе сот талқылауы негізделген мәлімдеме немесе тиісті заңдардың мәтіні қамтылады.</w:t>
      </w:r>
      <w:r>
        <w:br/>
      </w:r>
      <w:r>
        <w:rPr>
          <w:rFonts w:ascii="Times New Roman"/>
          <w:b w:val="false"/>
          <w:i w:val="false"/>
          <w:color w:val="000000"/>
          <w:sz w:val="28"/>
        </w:rPr>
        <w:t>
</w:t>
      </w:r>
      <w:r>
        <w:rPr>
          <w:rFonts w:ascii="Times New Roman"/>
          <w:b w:val="false"/>
          <w:i w:val="false"/>
          <w:color w:val="000000"/>
          <w:sz w:val="28"/>
        </w:rPr>
        <w:t>
      2. Көмек көрсету туралы сұрау салулар қажеттілігіне қарай:</w:t>
      </w:r>
      <w:r>
        <w:br/>
      </w:r>
      <w:r>
        <w:rPr>
          <w:rFonts w:ascii="Times New Roman"/>
          <w:b w:val="false"/>
          <w:i w:val="false"/>
          <w:color w:val="000000"/>
          <w:sz w:val="28"/>
        </w:rPr>
        <w:t>
</w:t>
      </w:r>
      <w:r>
        <w:rPr>
          <w:rFonts w:ascii="Times New Roman"/>
          <w:b w:val="false"/>
          <w:i w:val="false"/>
          <w:color w:val="000000"/>
          <w:sz w:val="28"/>
        </w:rPr>
        <w:t>
      а) көмек сұратылған адамның жеке басы мен тұратын жері туралы ақпаратты;</w:t>
      </w:r>
      <w:r>
        <w:br/>
      </w:r>
      <w:r>
        <w:rPr>
          <w:rFonts w:ascii="Times New Roman"/>
          <w:b w:val="false"/>
          <w:i w:val="false"/>
          <w:color w:val="000000"/>
          <w:sz w:val="28"/>
        </w:rPr>
        <w:t>
</w:t>
      </w:r>
      <w:r>
        <w:rPr>
          <w:rFonts w:ascii="Times New Roman"/>
          <w:b w:val="false"/>
          <w:i w:val="false"/>
          <w:color w:val="000000"/>
          <w:sz w:val="28"/>
        </w:rPr>
        <w:t>
      b) осы адамның қылмыстық іспен байланысын көрсетуді және егер қажет болса, тапсырылған хабарламаның немесе қабылданған өтініштің нысанын көрсетуді;</w:t>
      </w:r>
      <w:r>
        <w:br/>
      </w:r>
      <w:r>
        <w:rPr>
          <w:rFonts w:ascii="Times New Roman"/>
          <w:b w:val="false"/>
          <w:i w:val="false"/>
          <w:color w:val="000000"/>
          <w:sz w:val="28"/>
        </w:rPr>
        <w:t>
</w:t>
      </w:r>
      <w:r>
        <w:rPr>
          <w:rFonts w:ascii="Times New Roman"/>
          <w:b w:val="false"/>
          <w:i w:val="false"/>
          <w:color w:val="000000"/>
          <w:sz w:val="28"/>
        </w:rPr>
        <w:t xml:space="preserve">
      с) куәға қойылуға тиіс сұрақтардың тізбесін немесе куәдан жауап алынатын істің толық сипаттамасын; </w:t>
      </w:r>
      <w:r>
        <w:br/>
      </w:r>
      <w:r>
        <w:rPr>
          <w:rFonts w:ascii="Times New Roman"/>
          <w:b w:val="false"/>
          <w:i w:val="false"/>
          <w:color w:val="000000"/>
          <w:sz w:val="28"/>
        </w:rPr>
        <w:t>
</w:t>
      </w:r>
      <w:r>
        <w:rPr>
          <w:rFonts w:ascii="Times New Roman"/>
          <w:b w:val="false"/>
          <w:i w:val="false"/>
          <w:color w:val="000000"/>
          <w:sz w:val="28"/>
        </w:rPr>
        <w:t>
      d) сұрау салатын Тарапқа шақырылатын адамның шығындары мен құқығы бар өтемақылар туралы ақпаратты;</w:t>
      </w:r>
      <w:r>
        <w:br/>
      </w:r>
      <w:r>
        <w:rPr>
          <w:rFonts w:ascii="Times New Roman"/>
          <w:b w:val="false"/>
          <w:i w:val="false"/>
          <w:color w:val="000000"/>
          <w:sz w:val="28"/>
        </w:rPr>
        <w:t>
</w:t>
      </w:r>
      <w:r>
        <w:rPr>
          <w:rFonts w:ascii="Times New Roman"/>
          <w:b w:val="false"/>
          <w:i w:val="false"/>
          <w:color w:val="000000"/>
          <w:sz w:val="28"/>
        </w:rPr>
        <w:t>
      e) тінтілуге тиіс жердің немесе адамның, алынуға тиіс объектілердің және тәркіленуге немесе тыйым салынуға тиіс мүліктің толық сипаттамасын;</w:t>
      </w:r>
      <w:r>
        <w:br/>
      </w:r>
      <w:r>
        <w:rPr>
          <w:rFonts w:ascii="Times New Roman"/>
          <w:b w:val="false"/>
          <w:i w:val="false"/>
          <w:color w:val="000000"/>
          <w:sz w:val="28"/>
        </w:rPr>
        <w:t>
</w:t>
      </w:r>
      <w:r>
        <w:rPr>
          <w:rFonts w:ascii="Times New Roman"/>
          <w:b w:val="false"/>
          <w:i w:val="false"/>
          <w:color w:val="000000"/>
          <w:sz w:val="28"/>
        </w:rPr>
        <w:t>
      f) жәрдем беру туралы сұрау салудың құпиялылығына қатысты талаптарды;</w:t>
      </w:r>
      <w:r>
        <w:br/>
      </w:r>
      <w:r>
        <w:rPr>
          <w:rFonts w:ascii="Times New Roman"/>
          <w:b w:val="false"/>
          <w:i w:val="false"/>
          <w:color w:val="000000"/>
          <w:sz w:val="28"/>
        </w:rPr>
        <w:t>
</w:t>
      </w:r>
      <w:r>
        <w:rPr>
          <w:rFonts w:ascii="Times New Roman"/>
          <w:b w:val="false"/>
          <w:i w:val="false"/>
          <w:color w:val="000000"/>
          <w:sz w:val="28"/>
        </w:rPr>
        <w:t>
      g) жәрдем беру туралы сұрау салуды орындау кезінде сұрау салатын Тарап орындалуын талап ететін кез келген арнайы әрекеттердің сипаттамасын;</w:t>
      </w:r>
      <w:r>
        <w:br/>
      </w:r>
      <w:r>
        <w:rPr>
          <w:rFonts w:ascii="Times New Roman"/>
          <w:b w:val="false"/>
          <w:i w:val="false"/>
          <w:color w:val="000000"/>
          <w:sz w:val="28"/>
        </w:rPr>
        <w:t>
</w:t>
      </w:r>
      <w:r>
        <w:rPr>
          <w:rFonts w:ascii="Times New Roman"/>
          <w:b w:val="false"/>
          <w:i w:val="false"/>
          <w:color w:val="000000"/>
          <w:sz w:val="28"/>
        </w:rPr>
        <w:t>
      һ) сұрау салынатын Тарапта жәрдем беру туралы сұрау салуды орындауға қатысатын сұрау салатын Тараптың құзыретті органдарының тізімін;</w:t>
      </w:r>
      <w:r>
        <w:br/>
      </w:r>
      <w:r>
        <w:rPr>
          <w:rFonts w:ascii="Times New Roman"/>
          <w:b w:val="false"/>
          <w:i w:val="false"/>
          <w:color w:val="000000"/>
          <w:sz w:val="28"/>
        </w:rPr>
        <w:t>
</w:t>
      </w:r>
      <w:r>
        <w:rPr>
          <w:rFonts w:ascii="Times New Roman"/>
          <w:b w:val="false"/>
          <w:i w:val="false"/>
          <w:color w:val="000000"/>
          <w:sz w:val="28"/>
        </w:rPr>
        <w:t>
      і) жәрдем беру туралы сұрау салу орындалуға тиіс мерзімді және аса шұғыл болған жағдайда негіздемені;</w:t>
      </w:r>
      <w:r>
        <w:br/>
      </w:r>
      <w:r>
        <w:rPr>
          <w:rFonts w:ascii="Times New Roman"/>
          <w:b w:val="false"/>
          <w:i w:val="false"/>
          <w:color w:val="000000"/>
          <w:sz w:val="28"/>
        </w:rPr>
        <w:t>
</w:t>
      </w:r>
      <w:r>
        <w:rPr>
          <w:rFonts w:ascii="Times New Roman"/>
          <w:b w:val="false"/>
          <w:i w:val="false"/>
          <w:color w:val="000000"/>
          <w:sz w:val="28"/>
        </w:rPr>
        <w:t>
      j) жәрдем беру туралы сұрау салуды орындау кезінде сұрау салынатын Тарап үшін пайдалы болуы мүмкін кез келген басқа да ақпаратты қамтуы қажет.</w:t>
      </w:r>
    </w:p>
    <w:bookmarkEnd w:id="19"/>
    <w:bookmarkStart w:name="z83" w:id="20"/>
    <w:p>
      <w:pPr>
        <w:spacing w:after="0"/>
        <w:ind w:left="0"/>
        <w:jc w:val="left"/>
      </w:pPr>
      <w:r>
        <w:rPr>
          <w:rFonts w:ascii="Times New Roman"/>
          <w:b/>
          <w:i w:val="false"/>
          <w:color w:val="000000"/>
        </w:rPr>
        <w:t xml:space="preserve"> 
8-бап. Жәрдем беру туралы сұрау салуларды орындау</w:t>
      </w:r>
    </w:p>
    <w:bookmarkEnd w:id="20"/>
    <w:bookmarkStart w:name="z84" w:id="21"/>
    <w:p>
      <w:pPr>
        <w:spacing w:after="0"/>
        <w:ind w:left="0"/>
        <w:jc w:val="both"/>
      </w:pPr>
      <w:r>
        <w:rPr>
          <w:rFonts w:ascii="Times New Roman"/>
          <w:b w:val="false"/>
          <w:i w:val="false"/>
          <w:color w:val="000000"/>
          <w:sz w:val="28"/>
        </w:rPr>
        <w:t>
      1. Көмек көрсету туралы сұрау салулар тікелей сұрау салынатын Тараптың орталық органына жіберіледі, ол оны құзыретті органдарға орындау үшін жедел береді.</w:t>
      </w:r>
      <w:r>
        <w:br/>
      </w:r>
      <w:r>
        <w:rPr>
          <w:rFonts w:ascii="Times New Roman"/>
          <w:b w:val="false"/>
          <w:i w:val="false"/>
          <w:color w:val="000000"/>
          <w:sz w:val="28"/>
        </w:rPr>
        <w:t>
</w:t>
      </w:r>
      <w:r>
        <w:rPr>
          <w:rFonts w:ascii="Times New Roman"/>
          <w:b w:val="false"/>
          <w:i w:val="false"/>
          <w:color w:val="000000"/>
          <w:sz w:val="28"/>
        </w:rPr>
        <w:t xml:space="preserve">
      2. Сұрау салынатын Тарап жәрдем беру туралы сұрау салуға жауапты дайындауда елеулі кідіруді тудыруы мүмкін кез келген мән-жайлар туралы сұрау салатын Тарапқа дереу хабарлайды. </w:t>
      </w:r>
      <w:r>
        <w:br/>
      </w:r>
      <w:r>
        <w:rPr>
          <w:rFonts w:ascii="Times New Roman"/>
          <w:b w:val="false"/>
          <w:i w:val="false"/>
          <w:color w:val="000000"/>
          <w:sz w:val="28"/>
        </w:rPr>
        <w:t>
</w:t>
      </w:r>
      <w:r>
        <w:rPr>
          <w:rFonts w:ascii="Times New Roman"/>
          <w:b w:val="false"/>
          <w:i w:val="false"/>
          <w:color w:val="000000"/>
          <w:sz w:val="28"/>
        </w:rPr>
        <w:t>
      3. Осы Конвенцияның </w:t>
      </w:r>
      <w:r>
        <w:rPr>
          <w:rFonts w:ascii="Times New Roman"/>
          <w:b w:val="false"/>
          <w:i w:val="false"/>
          <w:color w:val="000000"/>
          <w:sz w:val="28"/>
        </w:rPr>
        <w:t>4-бабының</w:t>
      </w:r>
      <w:r>
        <w:rPr>
          <w:rFonts w:ascii="Times New Roman"/>
          <w:b w:val="false"/>
          <w:i w:val="false"/>
          <w:color w:val="000000"/>
          <w:sz w:val="28"/>
        </w:rPr>
        <w:t xml:space="preserve"> ережелеріне сәйкес сұрау салынатын Тарап жәрдем беру туралы сұрау салуды қанағаттандырудың мерзімін ұзарту немесе одан бас тарту үшін себептер және қажет болса, ол орындалуы мүмкін жағдайлар туралы да дереу хабарлайды.</w:t>
      </w:r>
      <w:r>
        <w:br/>
      </w:r>
      <w:r>
        <w:rPr>
          <w:rFonts w:ascii="Times New Roman"/>
          <w:b w:val="false"/>
          <w:i w:val="false"/>
          <w:color w:val="000000"/>
          <w:sz w:val="28"/>
        </w:rPr>
        <w:t>
</w:t>
      </w:r>
      <w:r>
        <w:rPr>
          <w:rFonts w:ascii="Times New Roman"/>
          <w:b w:val="false"/>
          <w:i w:val="false"/>
          <w:color w:val="000000"/>
          <w:sz w:val="28"/>
        </w:rPr>
        <w:t>
      4. Жәрдем беру туралы сұрау салуды орындау кезінде сұрау салынатын Тарап осы Конвенцияның </w:t>
      </w:r>
      <w:r>
        <w:rPr>
          <w:rFonts w:ascii="Times New Roman"/>
          <w:b w:val="false"/>
          <w:i w:val="false"/>
          <w:color w:val="000000"/>
          <w:sz w:val="28"/>
        </w:rPr>
        <w:t>9-бабында</w:t>
      </w:r>
      <w:r>
        <w:rPr>
          <w:rFonts w:ascii="Times New Roman"/>
          <w:b w:val="false"/>
          <w:i w:val="false"/>
          <w:color w:val="000000"/>
          <w:sz w:val="28"/>
        </w:rPr>
        <w:t xml:space="preserve"> көрсетілген талаптарға сәйкес құпиялылықты сақтау үшін шаралар қабылдайды. </w:t>
      </w:r>
    </w:p>
    <w:bookmarkEnd w:id="21"/>
    <w:bookmarkStart w:name="z88" w:id="22"/>
    <w:p>
      <w:pPr>
        <w:spacing w:after="0"/>
        <w:ind w:left="0"/>
        <w:jc w:val="left"/>
      </w:pPr>
      <w:r>
        <w:rPr>
          <w:rFonts w:ascii="Times New Roman"/>
          <w:b/>
          <w:i w:val="false"/>
          <w:color w:val="000000"/>
        </w:rPr>
        <w:t xml:space="preserve"> 
9-бап. Құпиялылық және ақпаратты пайдалануға шектеулер</w:t>
      </w:r>
    </w:p>
    <w:bookmarkEnd w:id="22"/>
    <w:bookmarkStart w:name="z89" w:id="23"/>
    <w:p>
      <w:pPr>
        <w:spacing w:after="0"/>
        <w:ind w:left="0"/>
        <w:jc w:val="both"/>
      </w:pPr>
      <w:r>
        <w:rPr>
          <w:rFonts w:ascii="Times New Roman"/>
          <w:b w:val="false"/>
          <w:i w:val="false"/>
          <w:color w:val="000000"/>
          <w:sz w:val="28"/>
        </w:rPr>
        <w:t>
      1. Сұрау салатын Тараптың өтініші бойынша сұрау салынатын Тарап жәрдем беру туралы сұрау салуға, оның мазмұнына және ілеспе құжаттарға және сұрау салуды орындау кезінде қабылданған кез келген шараларға қатысты құпиялылық сақтайды. Егер жәрдем беру туралы сұрау салуды құпиялылықты бұзбай орындау мүмкін болмаса, сұрау салынатын Тарап ол туралы сұрау салатын Тарапқа хабарлайды, ал ол жәрдем беру туралы сұрау салуды орындау мүмкіндігін белгілейді.</w:t>
      </w:r>
      <w:r>
        <w:br/>
      </w:r>
      <w:r>
        <w:rPr>
          <w:rFonts w:ascii="Times New Roman"/>
          <w:b w:val="false"/>
          <w:i w:val="false"/>
          <w:color w:val="000000"/>
          <w:sz w:val="28"/>
        </w:rPr>
        <w:t>
</w:t>
      </w:r>
      <w:r>
        <w:rPr>
          <w:rFonts w:ascii="Times New Roman"/>
          <w:b w:val="false"/>
          <w:i w:val="false"/>
          <w:color w:val="000000"/>
          <w:sz w:val="28"/>
        </w:rPr>
        <w:t xml:space="preserve">
      2. Жәрдем беру туралы сұрау салуда көрсетілген сот ісін жүргізу немесе тергеу үшін дәлелдемелер мен ақпарат қажет болған жағдайларды есептемегенде, сұрау салынатын Тараптың өтініші бойынша сұрау салатын Тарап жәрдем беру туралы сұрау салуды орындау кезінде алынған дәлелдемелер мен ақпаратқа қатысты құпиялылықты сақтайды. </w:t>
      </w:r>
      <w:r>
        <w:br/>
      </w:r>
      <w:r>
        <w:rPr>
          <w:rFonts w:ascii="Times New Roman"/>
          <w:b w:val="false"/>
          <w:i w:val="false"/>
          <w:color w:val="000000"/>
          <w:sz w:val="28"/>
        </w:rPr>
        <w:t>
</w:t>
      </w:r>
      <w:r>
        <w:rPr>
          <w:rFonts w:ascii="Times New Roman"/>
          <w:b w:val="false"/>
          <w:i w:val="false"/>
          <w:color w:val="000000"/>
          <w:sz w:val="28"/>
        </w:rPr>
        <w:t>
      3. Сұрау салынатын Тарап жәрдем беру туралы сұрау салуды орындауды ақпаратты немесе дәлелдемелерді пайдаланумен байланысты белгілі жағдайларға тәуелді болумен байланыстыруы мүмкін. Кез келген жағдайда сұрау салатын Тарап алынған дәлелдемелерді сұрау салынатын Тараптың құзыретті органының алдын ала келісімінсіз жәрдем беру туралы сұрау салуда көрсетілгеннен өзге мақсатта пайдалана алмайды.</w:t>
      </w:r>
    </w:p>
    <w:bookmarkEnd w:id="23"/>
    <w:bookmarkStart w:name="z92" w:id="24"/>
    <w:p>
      <w:pPr>
        <w:spacing w:after="0"/>
        <w:ind w:left="0"/>
        <w:jc w:val="left"/>
      </w:pPr>
      <w:r>
        <w:rPr>
          <w:rFonts w:ascii="Times New Roman"/>
          <w:b/>
          <w:i w:val="false"/>
          <w:color w:val="000000"/>
        </w:rPr>
        <w:t xml:space="preserve"> 
10-бап. Қолданылатын заңнама</w:t>
      </w:r>
    </w:p>
    <w:bookmarkEnd w:id="24"/>
    <w:bookmarkStart w:name="z93" w:id="25"/>
    <w:p>
      <w:pPr>
        <w:spacing w:after="0"/>
        <w:ind w:left="0"/>
        <w:jc w:val="both"/>
      </w:pPr>
      <w:r>
        <w:rPr>
          <w:rFonts w:ascii="Times New Roman"/>
          <w:b w:val="false"/>
          <w:i w:val="false"/>
          <w:color w:val="000000"/>
          <w:sz w:val="28"/>
        </w:rPr>
        <w:t>
      1. Жәрдем беру туралы сұрау салуды орындау сұрау салынатын Тараптың заңнамасына сәйкес және осы Конвенция шеңберінде жүргізіледі.</w:t>
      </w:r>
      <w:r>
        <w:br/>
      </w:r>
      <w:r>
        <w:rPr>
          <w:rFonts w:ascii="Times New Roman"/>
          <w:b w:val="false"/>
          <w:i w:val="false"/>
          <w:color w:val="000000"/>
          <w:sz w:val="28"/>
        </w:rPr>
        <w:t>
</w:t>
      </w:r>
      <w:r>
        <w:rPr>
          <w:rFonts w:ascii="Times New Roman"/>
          <w:b w:val="false"/>
          <w:i w:val="false"/>
          <w:color w:val="000000"/>
          <w:sz w:val="28"/>
        </w:rPr>
        <w:t xml:space="preserve">
      2. Сұрау салатын Тараптың талабы бойынша сұрау салынатын Тарап жәрдем беру туралы сұрау салуды орындау кезінде жәрдем беру туралы сұрау салуда көрсетілген тәртіп пен шарттылықтарды сақтайды, бұл ретте олар сұрау салынатын Тараптың заңнамасына қайшы келмеуге тиіс. </w:t>
      </w:r>
    </w:p>
    <w:bookmarkEnd w:id="25"/>
    <w:bookmarkStart w:name="z95" w:id="26"/>
    <w:p>
      <w:pPr>
        <w:spacing w:after="0"/>
        <w:ind w:left="0"/>
        <w:jc w:val="left"/>
      </w:pPr>
      <w:r>
        <w:rPr>
          <w:rFonts w:ascii="Times New Roman"/>
          <w:b/>
          <w:i w:val="false"/>
          <w:color w:val="000000"/>
        </w:rPr>
        <w:t xml:space="preserve"> 
11-бап. Жәрдем беру туралы сұрау салудың жай-күйі туралы ақпараты</w:t>
      </w:r>
    </w:p>
    <w:bookmarkEnd w:id="26"/>
    <w:bookmarkStart w:name="z96" w:id="27"/>
    <w:p>
      <w:pPr>
        <w:spacing w:after="0"/>
        <w:ind w:left="0"/>
        <w:jc w:val="both"/>
      </w:pPr>
      <w:r>
        <w:rPr>
          <w:rFonts w:ascii="Times New Roman"/>
          <w:b w:val="false"/>
          <w:i w:val="false"/>
          <w:color w:val="000000"/>
          <w:sz w:val="28"/>
        </w:rPr>
        <w:t>
      1. Сұрау салатын Тараптың орталық органының жәрдем беру туралы сұрау салуы бойынша сұрау салынатын Тараптың орталық органы жәрдем беру туралы сұрау салуды орындау тәсілдері немесе жәрдем беру туралы сұрау салуды орындау сатылары туралы ақпаратты қисынды мерзімде жібереді.</w:t>
      </w:r>
      <w:r>
        <w:br/>
      </w:r>
      <w:r>
        <w:rPr>
          <w:rFonts w:ascii="Times New Roman"/>
          <w:b w:val="false"/>
          <w:i w:val="false"/>
          <w:color w:val="000000"/>
          <w:sz w:val="28"/>
        </w:rPr>
        <w:t>
</w:t>
      </w:r>
      <w:r>
        <w:rPr>
          <w:rFonts w:ascii="Times New Roman"/>
          <w:b w:val="false"/>
          <w:i w:val="false"/>
          <w:color w:val="000000"/>
          <w:sz w:val="28"/>
        </w:rPr>
        <w:t>
      2. Сұрау салынатын Тараптың орталық органы жәрдем беру туралы сұрау салуды орындау кезінде алынған нәтижелер туралы сұрау салатын Тараптың орталық органын дереу хабардар етеді және аталған орталық органға келіп түскен барлық ақпарат пен дәлелдемелерді жолдайды.</w:t>
      </w:r>
      <w:r>
        <w:br/>
      </w:r>
      <w:r>
        <w:rPr>
          <w:rFonts w:ascii="Times New Roman"/>
          <w:b w:val="false"/>
          <w:i w:val="false"/>
          <w:color w:val="000000"/>
          <w:sz w:val="28"/>
        </w:rPr>
        <w:t>
</w:t>
      </w:r>
      <w:r>
        <w:rPr>
          <w:rFonts w:ascii="Times New Roman"/>
          <w:b w:val="false"/>
          <w:i w:val="false"/>
          <w:color w:val="000000"/>
          <w:sz w:val="28"/>
        </w:rPr>
        <w:t>
      3. Егер сұрау салынатын Тарап жәрдем беру туралы сұрау салуды толық көлемде немесе оның бөлігінде орындай алмаса, сұрау салынатын Тараптың орталық органы сұрау салатын Тараптың орталық органын осы мән-жайлар мен себептер туралы дереу хабардар етеді.</w:t>
      </w:r>
    </w:p>
    <w:bookmarkEnd w:id="27"/>
    <w:bookmarkStart w:name="z99" w:id="28"/>
    <w:p>
      <w:pPr>
        <w:spacing w:after="0"/>
        <w:ind w:left="0"/>
        <w:jc w:val="left"/>
      </w:pPr>
      <w:r>
        <w:rPr>
          <w:rFonts w:ascii="Times New Roman"/>
          <w:b/>
          <w:i w:val="false"/>
          <w:color w:val="000000"/>
        </w:rPr>
        <w:t xml:space="preserve"> 
12-бап. Шығыстар</w:t>
      </w:r>
    </w:p>
    <w:bookmarkEnd w:id="28"/>
    <w:bookmarkStart w:name="z100" w:id="29"/>
    <w:p>
      <w:pPr>
        <w:spacing w:after="0"/>
        <w:ind w:left="0"/>
        <w:jc w:val="both"/>
      </w:pPr>
      <w:r>
        <w:rPr>
          <w:rFonts w:ascii="Times New Roman"/>
          <w:b w:val="false"/>
          <w:i w:val="false"/>
          <w:color w:val="000000"/>
          <w:sz w:val="28"/>
        </w:rPr>
        <w:t>
      1. Сұрау салынатын Тарап жәрдем беру туралы сұрау салуды орындауға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2. Жәрдем беру туралы сұрау салуды орындау кезінде орын алған күтпеген шығыстар болған жағдайда сұрау салынатын Тараптың орталық органы сұрау салатын Тарапқа қаржыландырудың басқа да нысандарын ұсына алады.</w:t>
      </w:r>
      <w:r>
        <w:br/>
      </w:r>
      <w:r>
        <w:rPr>
          <w:rFonts w:ascii="Times New Roman"/>
          <w:b w:val="false"/>
          <w:i w:val="false"/>
          <w:color w:val="000000"/>
          <w:sz w:val="28"/>
        </w:rPr>
        <w:t>
</w:t>
      </w:r>
      <w:r>
        <w:rPr>
          <w:rFonts w:ascii="Times New Roman"/>
          <w:b w:val="false"/>
          <w:i w:val="false"/>
          <w:color w:val="000000"/>
          <w:sz w:val="28"/>
        </w:rPr>
        <w:t xml:space="preserve">
      3. Кез келген жағдайда, сұрау салатын Тарап сарапшылардың тиісті есептерінің, аудармаларының шығыстары мен қаламақыларын, арнайы рәсімдерді пайдалануға байланысты төтенше шығыстарын, сұрау салатын мемлекетке жіберілетін адамдардың іссапар және жол жүру шығыстарын осы Конвенцияның ережелеріне сәйкес төлейді. </w:t>
      </w:r>
    </w:p>
    <w:bookmarkEnd w:id="29"/>
    <w:bookmarkStart w:name="z103" w:id="30"/>
    <w:p>
      <w:pPr>
        <w:spacing w:after="0"/>
        <w:ind w:left="0"/>
        <w:jc w:val="left"/>
      </w:pPr>
      <w:r>
        <w:rPr>
          <w:rFonts w:ascii="Times New Roman"/>
          <w:b/>
          <w:i w:val="false"/>
          <w:color w:val="000000"/>
        </w:rPr>
        <w:t xml:space="preserve"> 
III бөлім. ЖӘРДЕМ БЕРУ НЫСАНДАРЫ</w:t>
      </w:r>
    </w:p>
    <w:bookmarkEnd w:id="30"/>
    <w:bookmarkStart w:name="z104" w:id="31"/>
    <w:p>
      <w:pPr>
        <w:spacing w:after="0"/>
        <w:ind w:left="0"/>
        <w:jc w:val="left"/>
      </w:pPr>
      <w:r>
        <w:rPr>
          <w:rFonts w:ascii="Times New Roman"/>
          <w:b/>
          <w:i w:val="false"/>
          <w:color w:val="000000"/>
        </w:rPr>
        <w:t xml:space="preserve"> 
13-бап. Хабарламалар</w:t>
      </w:r>
    </w:p>
    <w:bookmarkEnd w:id="31"/>
    <w:bookmarkStart w:name="z105" w:id="32"/>
    <w:p>
      <w:pPr>
        <w:spacing w:after="0"/>
        <w:ind w:left="0"/>
        <w:jc w:val="both"/>
      </w:pPr>
      <w:r>
        <w:rPr>
          <w:rFonts w:ascii="Times New Roman"/>
          <w:b w:val="false"/>
          <w:i w:val="false"/>
          <w:color w:val="000000"/>
          <w:sz w:val="28"/>
        </w:rPr>
        <w:t>
      1. Егер жәрдем беру туралы сұрау салудың мақсаты сот шешімі туралы хабарламаны тапсыру болып табылса, сұрау салынатын Тараптың құзыретті органдары осы хабарламаны өзінің процессуалдық заңнамасына сәйкес жеткізуге тиіс.</w:t>
      </w:r>
      <w:r>
        <w:br/>
      </w:r>
      <w:r>
        <w:rPr>
          <w:rFonts w:ascii="Times New Roman"/>
          <w:b w:val="false"/>
          <w:i w:val="false"/>
          <w:color w:val="000000"/>
          <w:sz w:val="28"/>
        </w:rPr>
        <w:t>
</w:t>
      </w:r>
      <w:r>
        <w:rPr>
          <w:rFonts w:ascii="Times New Roman"/>
          <w:b w:val="false"/>
          <w:i w:val="false"/>
          <w:color w:val="000000"/>
          <w:sz w:val="28"/>
        </w:rPr>
        <w:t xml:space="preserve">
      2. Егер жәрдем беру туралы сұрау салудың мақсаты заттарды немесе құжаттарды жеткізу болып табылса, сұрау салынатын Тараптың құзыретті органдары оларға сұрау салатын Тараптың осы мақсатпен жіберілген заттарын немесе құжаттарын жеткізуге міндетті. </w:t>
      </w:r>
      <w:r>
        <w:br/>
      </w:r>
      <w:r>
        <w:rPr>
          <w:rFonts w:ascii="Times New Roman"/>
          <w:b w:val="false"/>
          <w:i w:val="false"/>
          <w:color w:val="000000"/>
          <w:sz w:val="28"/>
        </w:rPr>
        <w:t>
</w:t>
      </w:r>
      <w:r>
        <w:rPr>
          <w:rFonts w:ascii="Times New Roman"/>
          <w:b w:val="false"/>
          <w:i w:val="false"/>
          <w:color w:val="000000"/>
          <w:sz w:val="28"/>
        </w:rPr>
        <w:t>
      3. Хабарламалар сұрау салынатын Тараптың заңнамасында көзделген тәсілдердің бірімен немесе егер ол сұрау салынатын Тараптың заңнамасына қайшы келмесе, сұрау салатын Тарапта көздеген тәртіппен ресімделеді.</w:t>
      </w:r>
      <w:r>
        <w:br/>
      </w:r>
      <w:r>
        <w:rPr>
          <w:rFonts w:ascii="Times New Roman"/>
          <w:b w:val="false"/>
          <w:i w:val="false"/>
          <w:color w:val="000000"/>
          <w:sz w:val="28"/>
        </w:rPr>
        <w:t>
</w:t>
      </w:r>
      <w:r>
        <w:rPr>
          <w:rFonts w:ascii="Times New Roman"/>
          <w:b w:val="false"/>
          <w:i w:val="false"/>
          <w:color w:val="000000"/>
          <w:sz w:val="28"/>
        </w:rPr>
        <w:t xml:space="preserve">
      4. Адресат күнін көрсетіп, қолын қойған алу туралы хабарлама арқылы немесе құзыретті органның рәсімді өткізуі туралы растауы арқылы жеткізу расталады. Осы растау сұрау салатын Тарапқа жіберіледі. Егер жеткізу мүмкін болмаса, себептер түсіндіріледі. </w:t>
      </w:r>
    </w:p>
    <w:bookmarkEnd w:id="32"/>
    <w:bookmarkStart w:name="z109" w:id="33"/>
    <w:p>
      <w:pPr>
        <w:spacing w:after="0"/>
        <w:ind w:left="0"/>
        <w:jc w:val="left"/>
      </w:pPr>
      <w:r>
        <w:rPr>
          <w:rFonts w:ascii="Times New Roman"/>
          <w:b/>
          <w:i w:val="false"/>
          <w:color w:val="000000"/>
        </w:rPr>
        <w:t xml:space="preserve"> 
14-бап. Сұрау салынатын Тарапқа келу</w:t>
      </w:r>
    </w:p>
    <w:bookmarkEnd w:id="33"/>
    <w:bookmarkStart w:name="z110" w:id="34"/>
    <w:p>
      <w:pPr>
        <w:spacing w:after="0"/>
        <w:ind w:left="0"/>
        <w:jc w:val="both"/>
      </w:pPr>
      <w:r>
        <w:rPr>
          <w:rFonts w:ascii="Times New Roman"/>
          <w:b w:val="false"/>
          <w:i w:val="false"/>
          <w:color w:val="000000"/>
          <w:sz w:val="28"/>
        </w:rPr>
        <w:t xml:space="preserve">
      1. Сұрау салынатын Тараптағы кез келген адам мәлімдеме жасауға немесе жауап беруге, дәлелдемелер ұсынуға немесе сараптамалық қорытынды беруге шақырылса, сұрау салынатын Тараптың құзыретті органдарының алдына оның заңнамасына сәйкес келеді. Сұрау салынатын Тарап оның заңнамасына сәйкес жазалау санкциялары қолданылуы мүмкін адамға сотқа шақыру қағазын тапсырады. </w:t>
      </w:r>
      <w:r>
        <w:br/>
      </w:r>
      <w:r>
        <w:rPr>
          <w:rFonts w:ascii="Times New Roman"/>
          <w:b w:val="false"/>
          <w:i w:val="false"/>
          <w:color w:val="000000"/>
          <w:sz w:val="28"/>
        </w:rPr>
        <w:t>
</w:t>
      </w:r>
      <w:r>
        <w:rPr>
          <w:rFonts w:ascii="Times New Roman"/>
          <w:b w:val="false"/>
          <w:i w:val="false"/>
          <w:color w:val="000000"/>
          <w:sz w:val="28"/>
        </w:rPr>
        <w:t>
      2. Сұрау салынатын Тараптың құзыретті органы өзінің бақылауымен сот талқылауын орындау барысында жәрдем беру туралы сұрауда көрсетілген сұрау салатын Тараптың өкілдерінің болуына рұқсат береді және оларға сұрақ қою құқығын береді. Тыңдау сұрау салынатын Тараптың заңнамасында көзделген сот рәсімдеріне сәйкес немесе сұрау салатын Тараптың жәрдем беру туралы сұрау салуы бойынша арнайы тәсілмен жүргізіледі.</w:t>
      </w:r>
      <w:r>
        <w:br/>
      </w:r>
      <w:r>
        <w:rPr>
          <w:rFonts w:ascii="Times New Roman"/>
          <w:b w:val="false"/>
          <w:i w:val="false"/>
          <w:color w:val="000000"/>
          <w:sz w:val="28"/>
        </w:rPr>
        <w:t>
</w:t>
      </w:r>
      <w:r>
        <w:rPr>
          <w:rFonts w:ascii="Times New Roman"/>
          <w:b w:val="false"/>
          <w:i w:val="false"/>
          <w:color w:val="000000"/>
          <w:sz w:val="28"/>
        </w:rPr>
        <w:t>
      3. Егер осы баптың 1-тармағында көрсетілген адам сұрау салынатын Тараптың заңнамасына сәйкес иммунитетіне, артықшылықтарына немесе еңбекке қабілетсіздігіне сілтеме жасаса, сұрау салынатын Тараптың құзыретті органы жәрдем беру туралы сұрау салуды орындағанға дейін осындай сілтеменің заңдылығы туралы шешім қабылдайды және аталған шешімді орталық орган арқылы сұрау салатын Тарапқа жібереді.</w:t>
      </w:r>
      <w:r>
        <w:br/>
      </w:r>
      <w:r>
        <w:rPr>
          <w:rFonts w:ascii="Times New Roman"/>
          <w:b w:val="false"/>
          <w:i w:val="false"/>
          <w:color w:val="000000"/>
          <w:sz w:val="28"/>
        </w:rPr>
        <w:t>
</w:t>
      </w:r>
      <w:r>
        <w:rPr>
          <w:rFonts w:ascii="Times New Roman"/>
          <w:b w:val="false"/>
          <w:i w:val="false"/>
          <w:color w:val="000000"/>
          <w:sz w:val="28"/>
        </w:rPr>
        <w:t>
      4.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 сұрау салынатын Тараптың заңнамасына сәйкес иммунитетіне, артықшылықтарына немесе еңбекке қабілетсіздігіне сілтеме жасаса, сұрау салатын Тараптың құзыретті органдарына тиісті шаралар қабылдауға мүмкіндік беру үшін сұрау салынатын Тараптың құзыретті органы осы факт туралы оның орталық органы арқылы сұрау салатын Тарапты хабардар етеді.</w:t>
      </w:r>
      <w:r>
        <w:br/>
      </w:r>
      <w:r>
        <w:rPr>
          <w:rFonts w:ascii="Times New Roman"/>
          <w:b w:val="false"/>
          <w:i w:val="false"/>
          <w:color w:val="000000"/>
          <w:sz w:val="28"/>
        </w:rPr>
        <w:t>
</w:t>
      </w:r>
      <w:r>
        <w:rPr>
          <w:rFonts w:ascii="Times New Roman"/>
          <w:b w:val="false"/>
          <w:i w:val="false"/>
          <w:color w:val="000000"/>
          <w:sz w:val="28"/>
        </w:rPr>
        <w:t>
      5. Осы бапта көзделген жағдайда сұрау салынатын Тарап жәрдем беру туралы сұрау салуды орындау күні мен орны туралы сұрау салатын Тарапты алдын ала хабардар етеді. Құзыретті органдар қажеттілігіне қарай екі Тараптың құзыретті органдарына ыңғайлы күнді белгілеу мақсатында орталық органдар арқылы бір-бірімен консультация жүргізеді.</w:t>
      </w:r>
    </w:p>
    <w:bookmarkEnd w:id="34"/>
    <w:bookmarkStart w:name="z115" w:id="35"/>
    <w:p>
      <w:pPr>
        <w:spacing w:after="0"/>
        <w:ind w:left="0"/>
        <w:jc w:val="left"/>
      </w:pPr>
      <w:r>
        <w:rPr>
          <w:rFonts w:ascii="Times New Roman"/>
          <w:b/>
          <w:i w:val="false"/>
          <w:color w:val="000000"/>
        </w:rPr>
        <w:t xml:space="preserve"> 
15-бап. Сұрау салатын Тараптың органына келу</w:t>
      </w:r>
    </w:p>
    <w:bookmarkEnd w:id="35"/>
    <w:bookmarkStart w:name="z116" w:id="36"/>
    <w:p>
      <w:pPr>
        <w:spacing w:after="0"/>
        <w:ind w:left="0"/>
        <w:jc w:val="both"/>
      </w:pPr>
      <w:r>
        <w:rPr>
          <w:rFonts w:ascii="Times New Roman"/>
          <w:b w:val="false"/>
          <w:i w:val="false"/>
          <w:color w:val="000000"/>
          <w:sz w:val="28"/>
        </w:rPr>
        <w:t>
      1. Егер сұрау салатын Тараптың сот органдары куәның, сарапшының немесе айыпталушының жауап беруі үшін олардың аумағына келуін талап етсе немесе түрлі сипаттағы ақпаратты беруді талап етсе, бұл жәрдем беру туралы сұрау салуда көрсетіледі.</w:t>
      </w:r>
      <w:r>
        <w:br/>
      </w:r>
      <w:r>
        <w:rPr>
          <w:rFonts w:ascii="Times New Roman"/>
          <w:b w:val="false"/>
          <w:i w:val="false"/>
          <w:color w:val="000000"/>
          <w:sz w:val="28"/>
        </w:rPr>
        <w:t>
</w:t>
      </w:r>
      <w:r>
        <w:rPr>
          <w:rFonts w:ascii="Times New Roman"/>
          <w:b w:val="false"/>
          <w:i w:val="false"/>
          <w:color w:val="000000"/>
          <w:sz w:val="28"/>
        </w:rPr>
        <w:t>
      Сұрау салынатын Тараптың құзыретті органдары сұрау салатын Тараптың аумағындағы құзыретті органға көрсетілген адамды келуге шақырады және оның жауабы туралы сұрау салатын Тарапқа мүмкіндігіне қарай хабарлайды.</w:t>
      </w:r>
      <w:r>
        <w:br/>
      </w:r>
      <w:r>
        <w:rPr>
          <w:rFonts w:ascii="Times New Roman"/>
          <w:b w:val="false"/>
          <w:i w:val="false"/>
          <w:color w:val="000000"/>
          <w:sz w:val="28"/>
        </w:rPr>
        <w:t>
</w:t>
      </w:r>
      <w:r>
        <w:rPr>
          <w:rFonts w:ascii="Times New Roman"/>
          <w:b w:val="false"/>
          <w:i w:val="false"/>
          <w:color w:val="000000"/>
          <w:sz w:val="28"/>
        </w:rPr>
        <w:t>
      2. Сұрау салатын Тараптың құзыретті органына келуге тиіс куәны, сарапшыны немесе айыпталушыны сотқа шақыру туралы жәрдем беру туралы сұрау салуларды сұрау салынатын Тараптың орталық органы келу үшін белгіленген күннен бұрын алуға тиіс.</w:t>
      </w:r>
      <w:r>
        <w:br/>
      </w:r>
      <w:r>
        <w:rPr>
          <w:rFonts w:ascii="Times New Roman"/>
          <w:b w:val="false"/>
          <w:i w:val="false"/>
          <w:color w:val="000000"/>
          <w:sz w:val="28"/>
        </w:rPr>
        <w:t>
</w:t>
      </w:r>
      <w:r>
        <w:rPr>
          <w:rFonts w:ascii="Times New Roman"/>
          <w:b w:val="false"/>
          <w:i w:val="false"/>
          <w:color w:val="000000"/>
          <w:sz w:val="28"/>
        </w:rPr>
        <w:t>
      3. Осы бапта көрсетілген сотқа шақыру қағаздарында жазалау шараларын немесе жазалау санкцияларын қолдану қатері болмауға тиіс, керісінше жағдайда ондай ережелер куә, сарапшы немесе айыпталушы келмегенде күшіне енбейді.</w:t>
      </w:r>
      <w:r>
        <w:br/>
      </w:r>
      <w:r>
        <w:rPr>
          <w:rFonts w:ascii="Times New Roman"/>
          <w:b w:val="false"/>
          <w:i w:val="false"/>
          <w:color w:val="000000"/>
          <w:sz w:val="28"/>
        </w:rPr>
        <w:t>
</w:t>
      </w:r>
      <w:r>
        <w:rPr>
          <w:rFonts w:ascii="Times New Roman"/>
          <w:b w:val="false"/>
          <w:i w:val="false"/>
          <w:color w:val="000000"/>
          <w:sz w:val="28"/>
        </w:rPr>
        <w:t>
      4. Жәрдем беру туралы сұрау салуда сұрау салатын Тараптың құзыретті органдары өздері көтеретін жүріп-тұру шығыстарын көрсетеді.</w:t>
      </w:r>
    </w:p>
    <w:bookmarkEnd w:id="36"/>
    <w:bookmarkStart w:name="z121" w:id="37"/>
    <w:p>
      <w:pPr>
        <w:spacing w:after="0"/>
        <w:ind w:left="0"/>
        <w:jc w:val="left"/>
      </w:pPr>
      <w:r>
        <w:rPr>
          <w:rFonts w:ascii="Times New Roman"/>
          <w:b/>
          <w:i w:val="false"/>
          <w:color w:val="000000"/>
        </w:rPr>
        <w:t xml:space="preserve"> 
16-бап. Қамаудағы адамдардың сұрау салатын</w:t>
      </w:r>
      <w:r>
        <w:br/>
      </w:r>
      <w:r>
        <w:rPr>
          <w:rFonts w:ascii="Times New Roman"/>
          <w:b/>
          <w:i w:val="false"/>
          <w:color w:val="000000"/>
        </w:rPr>
        <w:t>
Тараптың органдарына келуі</w:t>
      </w:r>
    </w:p>
    <w:bookmarkEnd w:id="37"/>
    <w:bookmarkStart w:name="z122" w:id="38"/>
    <w:p>
      <w:pPr>
        <w:spacing w:after="0"/>
        <w:ind w:left="0"/>
        <w:jc w:val="both"/>
      </w:pPr>
      <w:r>
        <w:rPr>
          <w:rFonts w:ascii="Times New Roman"/>
          <w:b w:val="false"/>
          <w:i w:val="false"/>
          <w:color w:val="000000"/>
          <w:sz w:val="28"/>
        </w:rPr>
        <w:t>
      1. Сұрау салынатын Тараптың аумағында ұсталған кез келген адам осы Конвенцияның ережелеріне сәйкес көмек көрсету мақсатында сұрау салатын Тараптың аумағында оның болуы талап етілсе, осы адамның қалауы болғанда және сұрау салынатын Тараптың орталық органы өзінің белгілі бір келісімін бергенде, сұрау салатын Тараптың аумағына тапсырылады. Егер ұсталған адам барғысы келмесе, оған қандай да санкцияларды немесе жазалау шараларын қолдануға болмайды.</w:t>
      </w:r>
      <w:r>
        <w:br/>
      </w:r>
      <w:r>
        <w:rPr>
          <w:rFonts w:ascii="Times New Roman"/>
          <w:b w:val="false"/>
          <w:i w:val="false"/>
          <w:color w:val="000000"/>
          <w:sz w:val="28"/>
        </w:rPr>
        <w:t>
</w:t>
      </w:r>
      <w:r>
        <w:rPr>
          <w:rFonts w:ascii="Times New Roman"/>
          <w:b w:val="false"/>
          <w:i w:val="false"/>
          <w:color w:val="000000"/>
          <w:sz w:val="28"/>
        </w:rPr>
        <w:t>
      2. Егер ұсталған адамның сол уақытта сұрау салынатын Тараптың аумағында қылмыстық іс бойынша болуы қажет болса, тапсыру оны қамауда ұстау мерзімін ұзартуға әкеп соқтыруы мүмкін болса немесе қандай да себептер бойынша сұрау салынатын Тараптың орталық органы тапсыруды орынсыз деп есептесе, тапсырудан бас тартуы мүмкін.</w:t>
      </w:r>
      <w:r>
        <w:br/>
      </w:r>
      <w:r>
        <w:rPr>
          <w:rFonts w:ascii="Times New Roman"/>
          <w:b w:val="false"/>
          <w:i w:val="false"/>
          <w:color w:val="000000"/>
          <w:sz w:val="28"/>
        </w:rPr>
        <w:t>
</w:t>
      </w:r>
      <w:r>
        <w:rPr>
          <w:rFonts w:ascii="Times New Roman"/>
          <w:b w:val="false"/>
          <w:i w:val="false"/>
          <w:color w:val="000000"/>
          <w:sz w:val="28"/>
        </w:rPr>
        <w:t>
      3. Сұрау салатын Тараптың құзыретті органдары тапсырылған адамды өз мемлекетінің аумағында болған бүкіл уақытта қамауда ұстауға тиіс. Ұсталған адамның сұрау салынатын Тарапта өткізген уақыт кезеңі оның алдын ала қамауынан немесе үкімінен алып тасталады. Егер сұрау салынатын Тараптың органдары осы адам әрі қарай қамауда ұсталмауға тиіс деп сұрау салатын Тарапқа хабарласа, аталған адам дереу босатылуға тиіс және ол адамға қатысты осы Конвенцияның </w:t>
      </w:r>
      <w:r>
        <w:rPr>
          <w:rFonts w:ascii="Times New Roman"/>
          <w:b w:val="false"/>
          <w:i w:val="false"/>
          <w:color w:val="000000"/>
          <w:sz w:val="28"/>
        </w:rPr>
        <w:t>15-бабының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xml:space="preserve">
      4. Сұрау салатын Тараптың органдары тапсырылған адамды сұрау салынатын Тарап белгілеген мерзімде және егер сұрау салатын Тараптың аумағында оның болуы одан әрі міндетті болмаса, кез келген жағдайда қайтарып алады. </w:t>
      </w:r>
    </w:p>
    <w:bookmarkEnd w:id="38"/>
    <w:bookmarkStart w:name="z126" w:id="39"/>
    <w:p>
      <w:pPr>
        <w:spacing w:after="0"/>
        <w:ind w:left="0"/>
        <w:jc w:val="left"/>
      </w:pPr>
      <w:r>
        <w:rPr>
          <w:rFonts w:ascii="Times New Roman"/>
          <w:b/>
          <w:i w:val="false"/>
          <w:color w:val="000000"/>
        </w:rPr>
        <w:t xml:space="preserve"> 
17-бап. Бейнеконференция</w:t>
      </w:r>
    </w:p>
    <w:bookmarkEnd w:id="39"/>
    <w:bookmarkStart w:name="z127" w:id="40"/>
    <w:p>
      <w:pPr>
        <w:spacing w:after="0"/>
        <w:ind w:left="0"/>
        <w:jc w:val="both"/>
      </w:pPr>
      <w:r>
        <w:rPr>
          <w:rFonts w:ascii="Times New Roman"/>
          <w:b w:val="false"/>
          <w:i w:val="false"/>
          <w:color w:val="000000"/>
          <w:sz w:val="28"/>
        </w:rPr>
        <w:t>
      Тараптар әрбір нақты оқиғада көрсетілген жағдайларға сәйкес бейнеконференция арқылы өтініштерді қабылдау туралы уағдаласа алады.</w:t>
      </w:r>
    </w:p>
    <w:bookmarkEnd w:id="40"/>
    <w:bookmarkStart w:name="z128" w:id="41"/>
    <w:p>
      <w:pPr>
        <w:spacing w:after="0"/>
        <w:ind w:left="0"/>
        <w:jc w:val="left"/>
      </w:pPr>
      <w:r>
        <w:rPr>
          <w:rFonts w:ascii="Times New Roman"/>
          <w:b/>
          <w:i w:val="false"/>
          <w:color w:val="000000"/>
        </w:rPr>
        <w:t xml:space="preserve"> 
18-бап. Иммунитет</w:t>
      </w:r>
    </w:p>
    <w:bookmarkEnd w:id="41"/>
    <w:bookmarkStart w:name="z129" w:id="42"/>
    <w:p>
      <w:pPr>
        <w:spacing w:after="0"/>
        <w:ind w:left="0"/>
        <w:jc w:val="both"/>
      </w:pPr>
      <w:r>
        <w:rPr>
          <w:rFonts w:ascii="Times New Roman"/>
          <w:b w:val="false"/>
          <w:i w:val="false"/>
          <w:color w:val="000000"/>
          <w:sz w:val="28"/>
        </w:rPr>
        <w:t>
      1. Сұрау салатын Тараптың сот органдарына келуге шақырылатын бірде-бір куәны немесе сарапшыны, оның ұлтына қарамастан, оның сұрау салынатын Тараптың аумағынан кетуіне дейін орын алған әрекеттері немесе бұрынғы соттылығы үшін осы Тараптың аумағында айыптауға, қамауға алуға немесе бас бостандығынан кез келген басқа да тәсілмен айыруға болмайды.</w:t>
      </w:r>
      <w:r>
        <w:br/>
      </w:r>
      <w:r>
        <w:rPr>
          <w:rFonts w:ascii="Times New Roman"/>
          <w:b w:val="false"/>
          <w:i w:val="false"/>
          <w:color w:val="000000"/>
          <w:sz w:val="28"/>
        </w:rPr>
        <w:t>
</w:t>
      </w:r>
      <w:r>
        <w:rPr>
          <w:rFonts w:ascii="Times New Roman"/>
          <w:b w:val="false"/>
          <w:i w:val="false"/>
          <w:color w:val="000000"/>
          <w:sz w:val="28"/>
        </w:rPr>
        <w:t>
      2. Сот талқылауына негіз болған оқиғалар үшін сұрау салатын Тараптың сот органдарына жауап беруге шақырылатын бірде-бір адамды, оның ұлтына қарамастан, оның сұрау салынатын Тараптың аумағынан кетуіне дейін орын алған әрекеттері немесе бұрынғы соттылықтары үшін және олар шақыру қағазында көзделмеген болса, осы Тараптың аумағында айыптауға, қамауға алуға немесе бас бостандығынан кез келген басқа да тәсілмен айыруға болмайды.</w:t>
      </w:r>
      <w:r>
        <w:br/>
      </w:r>
      <w:r>
        <w:rPr>
          <w:rFonts w:ascii="Times New Roman"/>
          <w:b w:val="false"/>
          <w:i w:val="false"/>
          <w:color w:val="000000"/>
          <w:sz w:val="28"/>
        </w:rPr>
        <w:t>
</w:t>
      </w:r>
      <w:r>
        <w:rPr>
          <w:rFonts w:ascii="Times New Roman"/>
          <w:b w:val="false"/>
          <w:i w:val="false"/>
          <w:color w:val="000000"/>
          <w:sz w:val="28"/>
        </w:rPr>
        <w:t>
      3. Адам оның қатысуы қажет болмағаннан кейін сұрау салатын Тараптың аумағынан кетуге мүмкіндігі бола тұра, күнтізбелік 15 күн бойы аталған аумақтың шегінде қала берсе немесе одан кеткеннен кейін қайтып оралса, осы бапта көзделген иммунитет сол сәттен бастап тоқтатылуға тиіс.</w:t>
      </w:r>
    </w:p>
    <w:bookmarkEnd w:id="42"/>
    <w:bookmarkStart w:name="z132" w:id="43"/>
    <w:p>
      <w:pPr>
        <w:spacing w:after="0"/>
        <w:ind w:left="0"/>
        <w:jc w:val="left"/>
      </w:pPr>
      <w:r>
        <w:rPr>
          <w:rFonts w:ascii="Times New Roman"/>
          <w:b/>
          <w:i w:val="false"/>
          <w:color w:val="000000"/>
        </w:rPr>
        <w:t xml:space="preserve"> 
19-бап. Сақтандыру шаралары</w:t>
      </w:r>
    </w:p>
    <w:bookmarkEnd w:id="43"/>
    <w:bookmarkStart w:name="z133" w:id="44"/>
    <w:p>
      <w:pPr>
        <w:spacing w:after="0"/>
        <w:ind w:left="0"/>
        <w:jc w:val="both"/>
      </w:pPr>
      <w:r>
        <w:rPr>
          <w:rFonts w:ascii="Times New Roman"/>
          <w:b w:val="false"/>
          <w:i w:val="false"/>
          <w:color w:val="000000"/>
          <w:sz w:val="28"/>
        </w:rPr>
        <w:t>
      1. Тараптардың бірінің құзыретті органы басқа Тараптың аумағындағы қылмыстың тікелей немесе жанама құралдары немесе нәтижелері болып табылатын активтерге қатысты сақтандыру шараларын белгілеу немесе қабылдау туралы өзінің орталық органы арқылы өтініш жасай алады.</w:t>
      </w:r>
      <w:r>
        <w:br/>
      </w:r>
      <w:r>
        <w:rPr>
          <w:rFonts w:ascii="Times New Roman"/>
          <w:b w:val="false"/>
          <w:i w:val="false"/>
          <w:color w:val="000000"/>
          <w:sz w:val="28"/>
        </w:rPr>
        <w:t>
</w:t>
      </w:r>
      <w:r>
        <w:rPr>
          <w:rFonts w:ascii="Times New Roman"/>
          <w:b w:val="false"/>
          <w:i w:val="false"/>
          <w:color w:val="000000"/>
          <w:sz w:val="28"/>
        </w:rPr>
        <w:t>
      2. Сұрау салынатын Тарап өзінің заңнамасында көзделгендей аталған мүлікке қатысты сақтандыру шараларын қабылдайды.</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2-тармақтарында көзделген шаралардың объектісі болып табылатын мүлікке қатысты адал үшінші Тараптардың құқықтарын қорғау туралы кез келген сұрау салуларды сұрау салынатын Тарап өзінің заңнамасына сәйкес шешуге міндеттенеді.</w:t>
      </w:r>
      <w:r>
        <w:br/>
      </w:r>
      <w:r>
        <w:rPr>
          <w:rFonts w:ascii="Times New Roman"/>
          <w:b w:val="false"/>
          <w:i w:val="false"/>
          <w:color w:val="000000"/>
          <w:sz w:val="28"/>
        </w:rPr>
        <w:t>
</w:t>
      </w:r>
      <w:r>
        <w:rPr>
          <w:rFonts w:ascii="Times New Roman"/>
          <w:b w:val="false"/>
          <w:i w:val="false"/>
          <w:color w:val="000000"/>
          <w:sz w:val="28"/>
        </w:rPr>
        <w:t>
      4. Сұрау салынатын Тараптың құзыретті органы жағдайға байланысты сұратылып отырған шараларды қолдану мерзімін шектейтін қисынды мерзімдер белгілей алады.</w:t>
      </w:r>
    </w:p>
    <w:bookmarkEnd w:id="44"/>
    <w:bookmarkStart w:name="z137" w:id="45"/>
    <w:p>
      <w:pPr>
        <w:spacing w:after="0"/>
        <w:ind w:left="0"/>
        <w:jc w:val="left"/>
      </w:pPr>
      <w:r>
        <w:rPr>
          <w:rFonts w:ascii="Times New Roman"/>
          <w:b/>
          <w:i w:val="false"/>
          <w:color w:val="000000"/>
        </w:rPr>
        <w:t xml:space="preserve"> 
20-бап. Ақпаратты ерікті түрде алмасу</w:t>
      </w:r>
    </w:p>
    <w:bookmarkEnd w:id="45"/>
    <w:bookmarkStart w:name="z138" w:id="46"/>
    <w:p>
      <w:pPr>
        <w:spacing w:after="0"/>
        <w:ind w:left="0"/>
        <w:jc w:val="both"/>
      </w:pPr>
      <w:r>
        <w:rPr>
          <w:rFonts w:ascii="Times New Roman"/>
          <w:b w:val="false"/>
          <w:i w:val="false"/>
          <w:color w:val="000000"/>
          <w:sz w:val="28"/>
        </w:rPr>
        <w:t>
      1. Тараптар тергеуді немесе сот талқылауын қозғауда немесе жүргізуде қылмыстарға қатысты ақпаратты пайдалы деп есептесе, алдын ала жәрдем беру туралы сұрау салмай-ақ, аталған ақпаратты алмаса алады.</w:t>
      </w:r>
      <w:r>
        <w:br/>
      </w:r>
      <w:r>
        <w:rPr>
          <w:rFonts w:ascii="Times New Roman"/>
          <w:b w:val="false"/>
          <w:i w:val="false"/>
          <w:color w:val="000000"/>
          <w:sz w:val="28"/>
        </w:rPr>
        <w:t>
</w:t>
      </w:r>
      <w:r>
        <w:rPr>
          <w:rFonts w:ascii="Times New Roman"/>
          <w:b w:val="false"/>
          <w:i w:val="false"/>
          <w:color w:val="000000"/>
          <w:sz w:val="28"/>
        </w:rPr>
        <w:t>
      2. Ақпаратты ұсынатын Тарап алатын Тараптың осындай ақпаратты пайдалануына қатысты талаптар қоя алады. Аталған ақпаратты қабылдау қойылған талаптарды қабылдайтын Тараптың орындауға міндеттенетінін білдіреді.</w:t>
      </w:r>
    </w:p>
    <w:bookmarkEnd w:id="46"/>
    <w:bookmarkStart w:name="z140" w:id="47"/>
    <w:p>
      <w:pPr>
        <w:spacing w:after="0"/>
        <w:ind w:left="0"/>
        <w:jc w:val="left"/>
      </w:pPr>
      <w:r>
        <w:rPr>
          <w:rFonts w:ascii="Times New Roman"/>
          <w:b/>
          <w:i w:val="false"/>
          <w:color w:val="000000"/>
        </w:rPr>
        <w:t xml:space="preserve"> 
21-бап. Қылмыстық істерді тапсыру</w:t>
      </w:r>
    </w:p>
    <w:bookmarkEnd w:id="47"/>
    <w:bookmarkStart w:name="z141" w:id="48"/>
    <w:p>
      <w:pPr>
        <w:spacing w:after="0"/>
        <w:ind w:left="0"/>
        <w:jc w:val="both"/>
      </w:pPr>
      <w:r>
        <w:rPr>
          <w:rFonts w:ascii="Times New Roman"/>
          <w:b w:val="false"/>
          <w:i w:val="false"/>
          <w:color w:val="000000"/>
          <w:sz w:val="28"/>
        </w:rPr>
        <w:t>
      1. Тараптар басқа Тарап қылмыстарды тергеуді немесе олардың сот талқылауын жүргізу үшін неғұрлым артық жағдайда тұр деп есептесе, аталған Тараптың құқық қорғау органдарының талқылауға бастамашылық жасауы мақсатында іс бойынша материалдарды өздерінің орталық органдары арқылы бере алады.</w:t>
      </w:r>
      <w:r>
        <w:br/>
      </w:r>
      <w:r>
        <w:rPr>
          <w:rFonts w:ascii="Times New Roman"/>
          <w:b w:val="false"/>
          <w:i w:val="false"/>
          <w:color w:val="000000"/>
          <w:sz w:val="28"/>
        </w:rPr>
        <w:t>
</w:t>
      </w:r>
      <w:r>
        <w:rPr>
          <w:rFonts w:ascii="Times New Roman"/>
          <w:b w:val="false"/>
          <w:i w:val="false"/>
          <w:color w:val="000000"/>
          <w:sz w:val="28"/>
        </w:rPr>
        <w:t>
      2. Сұрау салынатын Тарап іс бойынша берілген материалдарға байланысты қабылданған сот ісін жүргізуге қатысты сұрау салатын Тарапқа хабарлайды және қажет болған кезде қабылданған шешімдердің көшірмелерін жібереді.</w:t>
      </w:r>
    </w:p>
    <w:bookmarkEnd w:id="48"/>
    <w:bookmarkStart w:name="z143" w:id="49"/>
    <w:p>
      <w:pPr>
        <w:spacing w:after="0"/>
        <w:ind w:left="0"/>
        <w:jc w:val="left"/>
      </w:pPr>
      <w:r>
        <w:rPr>
          <w:rFonts w:ascii="Times New Roman"/>
          <w:b/>
          <w:i w:val="false"/>
          <w:color w:val="000000"/>
        </w:rPr>
        <w:t xml:space="preserve"> 
22-бап. Түпнұсқаны сертификаттау және тексеру</w:t>
      </w:r>
    </w:p>
    <w:bookmarkEnd w:id="49"/>
    <w:bookmarkStart w:name="z144" w:id="50"/>
    <w:p>
      <w:pPr>
        <w:spacing w:after="0"/>
        <w:ind w:left="0"/>
        <w:jc w:val="both"/>
      </w:pPr>
      <w:r>
        <w:rPr>
          <w:rFonts w:ascii="Times New Roman"/>
          <w:b w:val="false"/>
          <w:i w:val="false"/>
          <w:color w:val="000000"/>
          <w:sz w:val="28"/>
        </w:rPr>
        <w:t>
      Осы Конвенцияның мақсатында орталық органдар арқылы берілген құжаттар түпнұсқасын растауды, тексеруді немесе кез келген басқа да ұқсас шарттылықтарды талап етпейді.</w:t>
      </w:r>
    </w:p>
    <w:bookmarkEnd w:id="50"/>
    <w:bookmarkStart w:name="z145" w:id="51"/>
    <w:p>
      <w:pPr>
        <w:spacing w:after="0"/>
        <w:ind w:left="0"/>
        <w:jc w:val="left"/>
      </w:pPr>
      <w:r>
        <w:rPr>
          <w:rFonts w:ascii="Times New Roman"/>
          <w:b/>
          <w:i w:val="false"/>
          <w:color w:val="000000"/>
        </w:rPr>
        <w:t xml:space="preserve"> 
23-бап. Консультациялар</w:t>
      </w:r>
    </w:p>
    <w:bookmarkEnd w:id="51"/>
    <w:bookmarkStart w:name="z146" w:id="52"/>
    <w:p>
      <w:pPr>
        <w:spacing w:after="0"/>
        <w:ind w:left="0"/>
        <w:jc w:val="both"/>
      </w:pPr>
      <w:r>
        <w:rPr>
          <w:rFonts w:ascii="Times New Roman"/>
          <w:b w:val="false"/>
          <w:i w:val="false"/>
          <w:color w:val="000000"/>
          <w:sz w:val="28"/>
        </w:rPr>
        <w:t>
      Екі Тараптың орталық органдары осы Конвенцияны неғұрлым тиімді орындауды қамтамасыз ету мақсатында консультацияларды өткізеді және оны орындауға көмек көрсету үшін қажетті практикалық шаралар туралы уағдаласады.</w:t>
      </w:r>
    </w:p>
    <w:bookmarkEnd w:id="52"/>
    <w:bookmarkStart w:name="z147" w:id="53"/>
    <w:p>
      <w:pPr>
        <w:spacing w:after="0"/>
        <w:ind w:left="0"/>
        <w:jc w:val="left"/>
      </w:pPr>
      <w:r>
        <w:rPr>
          <w:rFonts w:ascii="Times New Roman"/>
          <w:b/>
          <w:i w:val="false"/>
          <w:color w:val="000000"/>
        </w:rPr>
        <w:t xml:space="preserve"> 
24-бап. Дауларды шешу</w:t>
      </w:r>
    </w:p>
    <w:bookmarkEnd w:id="53"/>
    <w:bookmarkStart w:name="z148" w:id="54"/>
    <w:p>
      <w:pPr>
        <w:spacing w:after="0"/>
        <w:ind w:left="0"/>
        <w:jc w:val="both"/>
      </w:pPr>
      <w:r>
        <w:rPr>
          <w:rFonts w:ascii="Times New Roman"/>
          <w:b w:val="false"/>
          <w:i w:val="false"/>
          <w:color w:val="000000"/>
          <w:sz w:val="28"/>
        </w:rPr>
        <w:t>
      Осы Конвенцияны түсіндіруге немесе қолдануға байланысты Тараптар арасында туындауы мүмкін кез келген дау орталық органдар арасындағы консультациялар арқылы шешіледі. Келісімге жетпеген жағдайда дипломатиялық арналар қолданылады.</w:t>
      </w:r>
    </w:p>
    <w:bookmarkEnd w:id="54"/>
    <w:bookmarkStart w:name="z149" w:id="55"/>
    <w:p>
      <w:pPr>
        <w:spacing w:after="0"/>
        <w:ind w:left="0"/>
        <w:jc w:val="left"/>
      </w:pPr>
      <w:r>
        <w:rPr>
          <w:rFonts w:ascii="Times New Roman"/>
          <w:b/>
          <w:i w:val="false"/>
          <w:color w:val="000000"/>
        </w:rPr>
        <w:t xml:space="preserve"> 
IV бөлім. ҚОРЫТЫНДЫ ЕРЕЖЕЛЕР</w:t>
      </w:r>
    </w:p>
    <w:bookmarkEnd w:id="55"/>
    <w:bookmarkStart w:name="z150" w:id="56"/>
    <w:p>
      <w:pPr>
        <w:spacing w:after="0"/>
        <w:ind w:left="0"/>
        <w:jc w:val="left"/>
      </w:pPr>
      <w:r>
        <w:rPr>
          <w:rFonts w:ascii="Times New Roman"/>
          <w:b/>
          <w:i w:val="false"/>
          <w:color w:val="000000"/>
        </w:rPr>
        <w:t xml:space="preserve"> 
25-бап. Басқа да халықаралық шарттармен немесе</w:t>
      </w:r>
      <w:r>
        <w:br/>
      </w:r>
      <w:r>
        <w:rPr>
          <w:rFonts w:ascii="Times New Roman"/>
          <w:b/>
          <w:i w:val="false"/>
          <w:color w:val="000000"/>
        </w:rPr>
        <w:t>
ынтымақтастық нысандарымен үйлесімдігі</w:t>
      </w:r>
    </w:p>
    <w:bookmarkEnd w:id="56"/>
    <w:bookmarkStart w:name="z151" w:id="57"/>
    <w:p>
      <w:pPr>
        <w:spacing w:after="0"/>
        <w:ind w:left="0"/>
        <w:jc w:val="both"/>
      </w:pPr>
      <w:r>
        <w:rPr>
          <w:rFonts w:ascii="Times New Roman"/>
          <w:b w:val="false"/>
          <w:i w:val="false"/>
          <w:color w:val="000000"/>
          <w:sz w:val="28"/>
        </w:rPr>
        <w:t>
      1. Осы Конвенция Тараптар қатысушылары болып табылатын басқа халықаралық келісімдердің ережелеріне сәйкес олардың бір-біріне жәрдем көрсетуіне кедергі болмайды.</w:t>
      </w:r>
      <w:r>
        <w:br/>
      </w:r>
      <w:r>
        <w:rPr>
          <w:rFonts w:ascii="Times New Roman"/>
          <w:b w:val="false"/>
          <w:i w:val="false"/>
          <w:color w:val="000000"/>
          <w:sz w:val="28"/>
        </w:rPr>
        <w:t>
</w:t>
      </w:r>
      <w:r>
        <w:rPr>
          <w:rFonts w:ascii="Times New Roman"/>
          <w:b w:val="false"/>
          <w:i w:val="false"/>
          <w:color w:val="000000"/>
          <w:sz w:val="28"/>
        </w:rPr>
        <w:t xml:space="preserve">
      2. Осы Конвенция Тараптарға өздерінің ұлттық заңнамасына сәйкес ынтымақтастықтың басқа да нысандарын дамытуға кедергі болмайды. </w:t>
      </w:r>
    </w:p>
    <w:bookmarkEnd w:id="57"/>
    <w:bookmarkStart w:name="z153" w:id="58"/>
    <w:p>
      <w:pPr>
        <w:spacing w:after="0"/>
        <w:ind w:left="0"/>
        <w:jc w:val="left"/>
      </w:pPr>
      <w:r>
        <w:rPr>
          <w:rFonts w:ascii="Times New Roman"/>
          <w:b/>
          <w:i w:val="false"/>
          <w:color w:val="000000"/>
        </w:rPr>
        <w:t xml:space="preserve"> 
26-бап. Күшіне енуі</w:t>
      </w:r>
    </w:p>
    <w:bookmarkEnd w:id="58"/>
    <w:bookmarkStart w:name="z154" w:id="59"/>
    <w:p>
      <w:pPr>
        <w:spacing w:after="0"/>
        <w:ind w:left="0"/>
        <w:jc w:val="both"/>
      </w:pPr>
      <w:r>
        <w:rPr>
          <w:rFonts w:ascii="Times New Roman"/>
          <w:b w:val="false"/>
          <w:i w:val="false"/>
          <w:color w:val="000000"/>
          <w:sz w:val="28"/>
        </w:rPr>
        <w:t>
      Осы Конвенция екі мемлекеттің әрқайсысында талап етілетін консультациялық шарттылықтар орындалғаны туралы дипломатиялық арналар арқылы соңғы хабарлама алынған күннен кейінгі екінші айдың бірінші күні күш не енеді.</w:t>
      </w:r>
    </w:p>
    <w:bookmarkEnd w:id="59"/>
    <w:bookmarkStart w:name="z155" w:id="60"/>
    <w:p>
      <w:pPr>
        <w:spacing w:after="0"/>
        <w:ind w:left="0"/>
        <w:jc w:val="left"/>
      </w:pPr>
      <w:r>
        <w:rPr>
          <w:rFonts w:ascii="Times New Roman"/>
          <w:b/>
          <w:i w:val="false"/>
          <w:color w:val="000000"/>
        </w:rPr>
        <w:t xml:space="preserve"> 
27-бап. Мерзімі мен қолданысын тоқтату</w:t>
      </w:r>
    </w:p>
    <w:bookmarkEnd w:id="60"/>
    <w:bookmarkStart w:name="z156" w:id="61"/>
    <w:p>
      <w:pPr>
        <w:spacing w:after="0"/>
        <w:ind w:left="0"/>
        <w:jc w:val="both"/>
      </w:pPr>
      <w:r>
        <w:rPr>
          <w:rFonts w:ascii="Times New Roman"/>
          <w:b w:val="false"/>
          <w:i w:val="false"/>
          <w:color w:val="000000"/>
          <w:sz w:val="28"/>
        </w:rPr>
        <w:t xml:space="preserve">
      1. Осы Конвенция белгіленбеген мерзімде қолданылады. </w:t>
      </w:r>
      <w:r>
        <w:br/>
      </w:r>
      <w:r>
        <w:rPr>
          <w:rFonts w:ascii="Times New Roman"/>
          <w:b w:val="false"/>
          <w:i w:val="false"/>
          <w:color w:val="000000"/>
          <w:sz w:val="28"/>
        </w:rPr>
        <w:t>
</w:t>
      </w:r>
      <w:r>
        <w:rPr>
          <w:rFonts w:ascii="Times New Roman"/>
          <w:b w:val="false"/>
          <w:i w:val="false"/>
          <w:color w:val="000000"/>
          <w:sz w:val="28"/>
        </w:rPr>
        <w:t>
      2. Осы Конвенция Тараптардың бірі осы Конвенцияның қолданылуын тоқтату ниеті туралы дипломатиялық арналар арқылы жазбаша түрдегі хабарламасын алған күннен бастап алты ай өткенге дейін күшінде болады. Осы Конвенцияның күшін тоқтату іс жүргізудегі жәрдем беру туралы сұраулардың орындалуына ықпал етпейді.</w:t>
      </w:r>
    </w:p>
    <w:bookmarkEnd w:id="61"/>
    <w:p>
      <w:pPr>
        <w:spacing w:after="0"/>
        <w:ind w:left="0"/>
        <w:jc w:val="both"/>
      </w:pPr>
      <w:r>
        <w:rPr>
          <w:rFonts w:ascii="Times New Roman"/>
          <w:b w:val="false"/>
          <w:i w:val="false"/>
          <w:color w:val="000000"/>
          <w:sz w:val="28"/>
        </w:rPr>
        <w:t>      ОСЫҒАН ОРАЙ, осы мақсат үшін өздерінің үкіметтері тиісінше уәкілеттік берген төменде қол қоюшылар осы Конвенцияға қол қойды.</w:t>
      </w:r>
    </w:p>
    <w:p>
      <w:pPr>
        <w:spacing w:after="0"/>
        <w:ind w:left="0"/>
        <w:jc w:val="both"/>
      </w:pPr>
      <w:r>
        <w:rPr>
          <w:rFonts w:ascii="Times New Roman"/>
          <w:b w:val="false"/>
          <w:i w:val="false"/>
          <w:color w:val="000000"/>
          <w:sz w:val="28"/>
        </w:rPr>
        <w:t>      ____________________________ әрқайсысы орыс және испан тілдерінде екі түпнұсқа данада жасалды әрі барлық мәтіндердің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Испания Корольдігі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