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ad87" w14:textId="152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28 наурыздағы № 1050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27 маусымдағы № 105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Бас прокуратурасының Құқықтық статистика және арнайы есепке алу жөніндегі комитетін құру туралы» Қазақстан Республикасы Президентінің 2003 жылғы 28 наурыздағы № 1050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12, 130-құжат)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Бас прокуратурасының Құқықтық статистика және арнайы есепке aлу жөніндегі комитеті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Комитеттің Астана, Алматы қалаларында және облыстарда құқықтық статистика және арнайы есепке алу жөніндегі басқармалары және оларға теңестірілген мамандандырылған бөлімшелері (бұдан әрі - аумақтық органдар) болады, олар өз қызметінде Комитет төрағасына бағынады.»;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Комитеттің заңды мекенжайы: 010000, Астана қаласы, Мәскеу көшесі, 34.»;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құқықтық статистика және арнайы есепке алу саласындағы Қазақстан Республикасы заңнамасының қолданылуын қадағалауды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тексеру тағайындау туралы актілерді тіркеуді жүзеге асыру барысында бақылау және қадағалау органдары жүзеге асыратын заңсыз тексерулерден тексерілетін субъектілер, соның ішінде жеке кәсіпкерлік субъектілері құқықтарының қорғалуын қамтамасыз 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аумақтық органдар жұмысына басшылық пен бақылау жасау, оларға есепке алу, статистикалық, ақпараттық, талдау, қадағалау және бақылау қызметін жүзеге асыруға практикалық әрі әдістемелік көмек көрсету;»;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10-1) және 10-2)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мемлекеттік қызметтен жағымсыз себептермен босатылған адамдарды арнайы есепке алу ісін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мемлекеттік органдарға жасалған өтініштерінің қабылдану, тіркелу, қаралу және шешілу сатысында жеке және заңды тұлғалардың құқықтары мен заңды мүдделерінің қорғалуын қамтамасыз 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құқықтық статистика және арнайы есепке алу субъектілері табыс ететін құқықтық статистикалық ақпараттың толықтығына, сенімділігіне және нақтылығына бақылау және қадағалауды жүзеге асыруға;».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