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02ea" w14:textId="f7a0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А.Б.Мұхамбетовті Ақтөбе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22 шілдедегі № 122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Архимед Бегежанұлы Мұхамбетов Ақтөбе облысының әкімі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