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e9a1" w14:textId="c9ce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соттарының төрағалары мен судьяларын қызметке тағайындау, қызметтен босату және судьяның орнынан түсуін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26 қыркүйектегі № 152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 82-бабының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сот жүйесі мен судьяларының мәртебесі туралы" 2000 жылғы 25 желтоқсандағы Қазақстан Республикасы Конституциялық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34-бабының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4-тармағының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35-бабының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8"/>
        <w:gridCol w:w="7472"/>
      </w:tblGrid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облысы бойынша:
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сотына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Балабаев Нұрболат Қапарұлы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 төрағасы қызметінен босатыла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сотына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Әбішев Қазбек Есімбекұлы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 судьясы қызметінен босатыла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сотына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Тоқсанбаев Қайрат Ботайұлы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 төрағасы қызметінен босатыла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сотына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Түсіпбаев Иманбек Жақсыбайұлы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 төрағасы қызметінен босатыла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сотына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Ахметов Мақсұтхан Сәлімұлы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Еңбекшілдер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 төрағасы қызметінен босатыла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сотына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Ермеков Әділет Тоқтамысұлы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 төрағасы қызметінен босатыла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сотына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Дигант Андрей Иванович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 әкімшілік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гарнизонының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сотына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Құрманқұлов Әлімжан Бахташұлы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гарнизоны әскери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 облысы бойынша:
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сотына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Исмұхамбетов Бақтыбай Әбсағитұлы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Денисов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 судьясы қызметінен босатыла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қалалық сотына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Мұхтаров Самалбек Берікқалиұлы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 төрағасы қызметінен босатыла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сотына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Жұмағұлов Асылбек Файзрахманұлы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 Қостанай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 төрағасы қызметінен босатыла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 облысы бойынша:
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сотына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Идіров Ерлан Ілішұлы;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сотына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Құламқадырұлы Нұрғали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сотының төрағасы қызметінен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босатыла отырып;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бойынша:
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гарнизонының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сотына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Пақырдінов Мұхамеджан Ахмедияұлы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облыстық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қызметінен босатыла отырып;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 бойынша:
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сотына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Баркинхоев Магомед Джабраилович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 әкімшілік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қызметінен босатыла отырып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8"/>
        <w:gridCol w:w="7472"/>
      </w:tblGrid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 облысы бойынша:
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қалалық сотына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Ерғалиев Алтай Төлеуұлы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 Қарасу аудандық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 бойынша:
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сотына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Елемесов Мағауия Құсайынұлы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гарнизоны әскери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 қызметінен босатыла отырып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8"/>
        <w:gridCol w:w="7472"/>
      </w:tblGrid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қалалық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судьясы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Тәжімбетов Алмас Әбдіғаниұлы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қалалық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судьясы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Мырзабекова Мәдина Бақтыбайқызы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судьясы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Горшкова Татьяна Васильевна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 судьясы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Кобцев Алексей Григорьевич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 судьялары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Дәуітов Искандер Есімұлы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Суханқұлов Госман Түсіпбекұлы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болуына байланысты;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судьялары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Қалдарова Ақмарал Бейсенқызы,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Павлова Наталья Михайловна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облысы бойынша:
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 төрағасы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Ахметов Жұмабай Біләлұлы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бойынша, осы соттың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судьясы болып қалдырыла отырып;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төрағасы 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Мұқашов Сабыр Зейнуллаұлы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бойынша, осы соттың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судьясы болып қалдырыла отырып;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облысы бойынша:
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 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 судьясы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Резников Максим Анатольевич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судьяға қойылатын талаптарды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орындамағаны үшін;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облысы бойынша:
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төрағасы 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Мамытбеков Оспан Мұсабекұлы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бойынша, 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соттың судьясы болып қалдырыла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Тұрар Рысқұлов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 төрайымы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Бекеева Жұмакүл Таяубайқызы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судьялардың тәртіптік-біліктілік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алқасының шешімі бойынша, осы соттың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судьясы болып қалдырыла отырып;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Қостанай облысы бойынша:
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Райысов Абай Әбдіғалиұлы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бойынша, осы соттың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судьясы болып қалдырыла отырып;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қалалық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судьясы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Ещанов Серік Кенжебекұлы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судьяға қойылатын талаптарды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орындамағаны үшін;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 облысы бойынша:
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 судьясы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Шағалақова Гүлмира Баяхметқызы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Солтүстік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судьясы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Налимова Юлия Викторовна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Оңтүстік Қазақстан облысы бойынша:
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Әділ Өсімбек Бөрібекұлы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 судья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өкілеттіктері тоқтатыла отырып;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бойынша:
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ауданы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судьясы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Жүсіпқалиева Гүлмира Фрунзеқызы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 бойынша:
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 төрағасы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Диханбаев Бауыржан Сайрамбайұлы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бойынша, осы соттың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судьясы болып қалдырыла отырып;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аудандық 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судьясы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Әбдіров Кенжеболат Мұхамеджанұлы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 судьясы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Нүсіпбекова Бағлан Мұқанқызы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4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сотының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судьясы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Жақанова Роза Масғұтқызы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орнынан түсуіне байланысты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Сот билігінің беделіне нұқсан келтіретін теріс қылық жасағаны үшін судья Марат Марксұлы Мақсұдовтың орнынан түсуі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Жарлық 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