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2591" w14:textId="f632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кәсіптік және өзге де мерекелер туралы" Қазақстан Республикасы Президентінің 1998 жылғы 20 қаңтардағы № 3827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20 қазандағы № 164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Үкіметі актілерінің жинағында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республикалық баспасөзде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2001 жылғы 13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кәсіптік және өзге де мерекелер туралы" Қазақстан Республикасы Президентінің 1998 жылғы 20 қаңтардағы № 3827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1, 1-құжат; 2003 ж., № 44, 469-құжат; 2007 ж., № 18, 197-құжат; 2008 ж., № 23, 212-құжат; 2009 ж., № 32, 293-құжат)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Республикасындағы кәсіптік және өзге де мерекелердің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3827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кәсіптік және өзге де мерекелердің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41"/>
        <w:gridCol w:w="6129"/>
        <w:gridCol w:w="1087"/>
        <w:gridCol w:w="2543"/>
      </w:tblGrid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бірінші жексенбісі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қызметкерлері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сәуір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қорғаушы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мамыр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қуғын-сүргін және ашаршылық құрбандарын еске алу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өнеркәсібі қызметкерлерінің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мамырдың соңғы жексенбісі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рәміздері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маусым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полициясы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маусым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маусым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өнеркәсіп қызметкерлерінің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маусымның екінші жексенбісі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қызметкері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маусымның үшінші жексенбісі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ақпарат қызметкерлерінің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маусым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Дипломатиялық қызмет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шілде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органдары қызметкерлерінің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шілде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шілденің үшінші жексенбісі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қызметкерлері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тамыздың бірінші жексенбісі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тамыздың екінші жексенбісі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тамыздың үшінші жексенбісі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тамыздың соңғы жексенбісі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кешені қызметкерлерінің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қыркүйектің бірінші жексенбісі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тілдерінің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қыркүйектің үшінші жексенбісі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саласының қызметкерлерінің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қыркүйек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органдары қызметкерлерінің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қыркүйек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қызметкерлерінің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қыркүйектің соңғы жексенбісі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жасаушы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қыркүйектің соңғы жексенбісі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қазанның бірінші жексенбісі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қазан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жүйесі қызметкерлерінің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қазанның соңғы жексенбісі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қараша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валюта – теңге күні, Қазақстан Республикасының қаржы саласы қызметкерлерінің кәсіптік мерекесі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қараша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қызметкерлерінің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қарашаның үшінші жексенбісі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желтоқсан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 қызметкерлерінің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желтоқсан</w:t>
            </w:r>
          </w:p>
        </w:tc>
      </w:tr>
      <w:tr>
        <w:trPr>
          <w:trHeight w:val="30" w:hRule="atLeast"/>
        </w:trPr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 күні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желтоқсанның үшінші жексенбісі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