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7a29" w14:textId="8f87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Президентінің 2011 жылғы 24 қарашадағы № 181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2" w:id="1"/>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 Заңының 7-бабының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1"/>
    <w:bookmarkStart w:name="z3" w:id="2"/>
    <w:p>
      <w:pPr>
        <w:spacing w:after="0"/>
        <w:ind w:left="0"/>
        <w:jc w:val="both"/>
      </w:pPr>
      <w:r>
        <w:rPr>
          <w:rFonts w:ascii="Times New Roman"/>
          <w:b w:val="false"/>
          <w:i w:val="false"/>
          <w:color w:val="000000"/>
          <w:sz w:val="28"/>
        </w:rPr>
        <w:t>
      1. 2036 жылғы 1 желтоқсанға дейінгі кезеңге "Сарыарқа" арнайы экономикалық аймағы (бұдан әрі - АЭА) құрылсын.</w:t>
      </w:r>
    </w:p>
    <w:bookmarkEnd w:id="2"/>
    <w:bookmarkStart w:name="z28" w:id="3"/>
    <w:p>
      <w:pPr>
        <w:spacing w:after="0"/>
        <w:ind w:left="0"/>
        <w:jc w:val="both"/>
      </w:pPr>
      <w:r>
        <w:rPr>
          <w:rFonts w:ascii="Times New Roman"/>
          <w:b w:val="false"/>
          <w:i w:val="false"/>
          <w:color w:val="000000"/>
          <w:sz w:val="28"/>
        </w:rPr>
        <w:t>
      2. Қоса беріліп отырған:</w:t>
      </w:r>
    </w:p>
    <w:bookmarkEnd w:id="3"/>
    <w:bookmarkStart w:name="z29" w:id="4"/>
    <w:p>
      <w:pPr>
        <w:spacing w:after="0"/>
        <w:ind w:left="0"/>
        <w:jc w:val="both"/>
      </w:pPr>
      <w:r>
        <w:rPr>
          <w:rFonts w:ascii="Times New Roman"/>
          <w:b w:val="false"/>
          <w:i w:val="false"/>
          <w:color w:val="000000"/>
          <w:sz w:val="28"/>
        </w:rPr>
        <w:t xml:space="preserve">
      1) АЭА туралы </w:t>
      </w:r>
      <w:r>
        <w:rPr>
          <w:rFonts w:ascii="Times New Roman"/>
          <w:b w:val="false"/>
          <w:i w:val="false"/>
          <w:color w:val="000000"/>
          <w:sz w:val="28"/>
        </w:rPr>
        <w:t>ереже</w:t>
      </w:r>
      <w:r>
        <w:rPr>
          <w:rFonts w:ascii="Times New Roman"/>
          <w:b w:val="false"/>
          <w:i w:val="false"/>
          <w:color w:val="000000"/>
          <w:sz w:val="28"/>
        </w:rPr>
        <w:t xml:space="preserve">; </w:t>
      </w:r>
    </w:p>
    <w:bookmarkEnd w:id="4"/>
    <w:bookmarkStart w:name="z30" w:id="5"/>
    <w:p>
      <w:pPr>
        <w:spacing w:after="0"/>
        <w:ind w:left="0"/>
        <w:jc w:val="both"/>
      </w:pPr>
      <w:r>
        <w:rPr>
          <w:rFonts w:ascii="Times New Roman"/>
          <w:b w:val="false"/>
          <w:i w:val="false"/>
          <w:color w:val="000000"/>
          <w:sz w:val="28"/>
        </w:rPr>
        <w:t xml:space="preserve">
      2) АЭА-ның жұмыс істеуінің нысаналы индикаторлары және нысаналы индикаторларға қол жеткізбеудің дағдарысты </w:t>
      </w:r>
      <w:r>
        <w:rPr>
          <w:rFonts w:ascii="Times New Roman"/>
          <w:b w:val="false"/>
          <w:i w:val="false"/>
          <w:color w:val="000000"/>
          <w:sz w:val="28"/>
        </w:rPr>
        <w:t>деңгейі</w:t>
      </w:r>
      <w:r>
        <w:rPr>
          <w:rFonts w:ascii="Times New Roman"/>
          <w:b w:val="false"/>
          <w:i w:val="false"/>
          <w:color w:val="000000"/>
          <w:sz w:val="28"/>
        </w:rPr>
        <w:t xml:space="preserve"> бекітілсін. </w:t>
      </w:r>
    </w:p>
    <w:bookmarkEnd w:id="5"/>
    <w:bookmarkStart w:name="z31" w:id="6"/>
    <w:p>
      <w:pPr>
        <w:spacing w:after="0"/>
        <w:ind w:left="0"/>
        <w:jc w:val="both"/>
      </w:pPr>
      <w:r>
        <w:rPr>
          <w:rFonts w:ascii="Times New Roman"/>
          <w:b w:val="false"/>
          <w:i w:val="false"/>
          <w:color w:val="000000"/>
          <w:sz w:val="28"/>
        </w:rPr>
        <w:t>
      3. Қазақстан Республикасының Үкіметі:</w:t>
      </w:r>
    </w:p>
    <w:bookmarkEnd w:id="6"/>
    <w:bookmarkStart w:name="z32" w:id="7"/>
    <w:p>
      <w:pPr>
        <w:spacing w:after="0"/>
        <w:ind w:left="0"/>
        <w:jc w:val="both"/>
      </w:pPr>
      <w:r>
        <w:rPr>
          <w:rFonts w:ascii="Times New Roman"/>
          <w:b w:val="false"/>
          <w:i w:val="false"/>
          <w:color w:val="000000"/>
          <w:sz w:val="28"/>
        </w:rPr>
        <w:t xml:space="preserve">
      1) осы Жарлықтан туындайтын тиісті нормативтік құқықтық актілер қабылдауды; </w:t>
      </w:r>
    </w:p>
    <w:bookmarkEnd w:id="7"/>
    <w:bookmarkStart w:name="z33" w:id="8"/>
    <w:p>
      <w:pPr>
        <w:spacing w:after="0"/>
        <w:ind w:left="0"/>
        <w:jc w:val="both"/>
      </w:pPr>
      <w:r>
        <w:rPr>
          <w:rFonts w:ascii="Times New Roman"/>
          <w:b w:val="false"/>
          <w:i w:val="false"/>
          <w:color w:val="000000"/>
          <w:sz w:val="28"/>
        </w:rPr>
        <w:t>
      2) осы Жарлықты іске асыру жөніндегі өзге де шаралар қабылдауды қамтамасыз етсін.</w:t>
      </w:r>
    </w:p>
    <w:bookmarkEnd w:id="8"/>
    <w:bookmarkStart w:name="z34" w:id="9"/>
    <w:p>
      <w:pPr>
        <w:spacing w:after="0"/>
        <w:ind w:left="0"/>
        <w:jc w:val="both"/>
      </w:pPr>
      <w:r>
        <w:rPr>
          <w:rFonts w:ascii="Times New Roman"/>
          <w:b w:val="false"/>
          <w:i w:val="false"/>
          <w:color w:val="000000"/>
          <w:sz w:val="28"/>
        </w:rPr>
        <w:t>
      4. Осы Жарлықтың орындалауын бақылау Қазақстан Республикасы Президентінің Әкімшілігіне жүктелсін.</w:t>
      </w:r>
    </w:p>
    <w:bookmarkEnd w:id="9"/>
    <w:bookmarkStart w:name="z35"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24 қарашадағы</w:t>
            </w:r>
            <w:r>
              <w:br/>
            </w:r>
            <w:r>
              <w:rPr>
                <w:rFonts w:ascii="Times New Roman"/>
                <w:b w:val="false"/>
                <w:i w:val="false"/>
                <w:color w:val="000000"/>
                <w:sz w:val="20"/>
              </w:rPr>
              <w:t>№ 181 Жарлығымен</w:t>
            </w:r>
            <w:r>
              <w:br/>
            </w:r>
            <w:r>
              <w:rPr>
                <w:rFonts w:ascii="Times New Roman"/>
                <w:b w:val="false"/>
                <w:i w:val="false"/>
                <w:color w:val="000000"/>
                <w:sz w:val="20"/>
              </w:rPr>
              <w:t>БЕКІТІЛГЕН</w:t>
            </w:r>
          </w:p>
        </w:tc>
      </w:tr>
    </w:tbl>
    <w:bookmarkStart w:name="z5" w:id="11"/>
    <w:p>
      <w:pPr>
        <w:spacing w:after="0"/>
        <w:ind w:left="0"/>
        <w:jc w:val="left"/>
      </w:pPr>
      <w:r>
        <w:rPr>
          <w:rFonts w:ascii="Times New Roman"/>
          <w:b/>
          <w:i w:val="false"/>
          <w:color w:val="000000"/>
        </w:rPr>
        <w:t xml:space="preserve"> "Сарыарқа" арнайы экономикалық аймағы туралы</w:t>
      </w:r>
      <w:r>
        <w:br/>
      </w:r>
      <w:r>
        <w:rPr>
          <w:rFonts w:ascii="Times New Roman"/>
          <w:b/>
          <w:i w:val="false"/>
          <w:color w:val="000000"/>
        </w:rPr>
        <w:t>ЕРЕЖЕ</w:t>
      </w:r>
      <w:r>
        <w:br/>
      </w:r>
      <w:r>
        <w:rPr>
          <w:rFonts w:ascii="Times New Roman"/>
          <w:b/>
          <w:i w:val="false"/>
          <w:color w:val="000000"/>
        </w:rPr>
        <w:t>1. Жалпы ережелер</w:t>
      </w:r>
    </w:p>
    <w:bookmarkEnd w:id="11"/>
    <w:bookmarkStart w:name="z7" w:id="12"/>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қаласының аумағында және Қарағанды облысының Бұқар жырау ауданының іргелес жерінде орналасқан.</w:t>
      </w:r>
    </w:p>
    <w:bookmarkEnd w:id="12"/>
    <w:bookmarkStart w:name="z36" w:id="13"/>
    <w:p>
      <w:pPr>
        <w:spacing w:after="0"/>
        <w:ind w:left="0"/>
        <w:jc w:val="both"/>
      </w:pPr>
      <w:r>
        <w:rPr>
          <w:rFonts w:ascii="Times New Roman"/>
          <w:b w:val="false"/>
          <w:i w:val="false"/>
          <w:color w:val="000000"/>
          <w:sz w:val="28"/>
        </w:rPr>
        <w:t>
      АЭА-ның аумағы 595,01 гектарды құрайды және Қазақстан Республикасы аумағының ажырамас бөлігі болып табылады. АЭА аумағының құрамына алаңы 534,9 гектар "Металлургия-металл өңдеу" индустриялық паркі және алаңы 60,11 гектар № 1 "Кремний жазығы" қосалқы аймағы кіреді.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02.10.2015 </w:t>
      </w:r>
      <w:r>
        <w:rPr>
          <w:rFonts w:ascii="Times New Roman"/>
          <w:b w:val="false"/>
          <w:i w:val="false"/>
          <w:color w:val="ff0000"/>
          <w:sz w:val="28"/>
        </w:rPr>
        <w:t>№ 95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2. АЭА:</w:t>
      </w:r>
    </w:p>
    <w:bookmarkEnd w:id="14"/>
    <w:bookmarkStart w:name="z38" w:id="15"/>
    <w:p>
      <w:pPr>
        <w:spacing w:after="0"/>
        <w:ind w:left="0"/>
        <w:jc w:val="both"/>
      </w:pPr>
      <w:r>
        <w:rPr>
          <w:rFonts w:ascii="Times New Roman"/>
          <w:b w:val="false"/>
          <w:i w:val="false"/>
          <w:color w:val="000000"/>
          <w:sz w:val="28"/>
        </w:rPr>
        <w:t xml:space="preserve">
      1) металлургия өнеркәсібін және металл өңдеу саласын дамыту, атап айтқанда әлемдік сауда таңбаларын өндірушілерді тарту жолымен дайын бұйымдарды өндіру; </w:t>
      </w:r>
    </w:p>
    <w:bookmarkEnd w:id="15"/>
    <w:bookmarkStart w:name="z39" w:id="16"/>
    <w:p>
      <w:pPr>
        <w:spacing w:after="0"/>
        <w:ind w:left="0"/>
        <w:jc w:val="both"/>
      </w:pPr>
      <w:r>
        <w:rPr>
          <w:rFonts w:ascii="Times New Roman"/>
          <w:b w:val="false"/>
          <w:i w:val="false"/>
          <w:color w:val="000000"/>
          <w:sz w:val="28"/>
        </w:rPr>
        <w:t>
      2) шикізатты тереңдете өңдеу және қосылған құны жоғары бәсекеге қабілетті өнімдерді кеңінен шығару жөніндегі әлемдік деңгейдегі металлургия өнеркәсібі мен металл өңдеу саласын құру мен дамыту жөніндегі серпінді инвестициялық жобаларды әзірлеу және іске асыру;</w:t>
      </w:r>
    </w:p>
    <w:bookmarkEnd w:id="16"/>
    <w:bookmarkStart w:name="z40" w:id="17"/>
    <w:p>
      <w:pPr>
        <w:spacing w:after="0"/>
        <w:ind w:left="0"/>
        <w:jc w:val="both"/>
      </w:pPr>
      <w:r>
        <w:rPr>
          <w:rFonts w:ascii="Times New Roman"/>
          <w:b w:val="false"/>
          <w:i w:val="false"/>
          <w:color w:val="000000"/>
          <w:sz w:val="28"/>
        </w:rPr>
        <w:t>
      3) өндірілетін өнім түрлерін кеңейту және сапасын жақсарту;</w:t>
      </w:r>
    </w:p>
    <w:bookmarkEnd w:id="17"/>
    <w:bookmarkStart w:name="z41" w:id="18"/>
    <w:p>
      <w:pPr>
        <w:spacing w:after="0"/>
        <w:ind w:left="0"/>
        <w:jc w:val="both"/>
      </w:pPr>
      <w:r>
        <w:rPr>
          <w:rFonts w:ascii="Times New Roman"/>
          <w:b w:val="false"/>
          <w:i w:val="false"/>
          <w:color w:val="000000"/>
          <w:sz w:val="28"/>
        </w:rPr>
        <w:t xml:space="preserve">
      4) қазақстандық өнімнің өндіру мен өткізудің жалпы әлемдік жүйесіне кірігуін жүзеге асыру, халықаралық стандарттарға сәйкес инновациялық, бәсекеге қабілетті отандық өнімді жасау; </w:t>
      </w:r>
    </w:p>
    <w:bookmarkEnd w:id="18"/>
    <w:bookmarkStart w:name="z42" w:id="19"/>
    <w:p>
      <w:pPr>
        <w:spacing w:after="0"/>
        <w:ind w:left="0"/>
        <w:jc w:val="both"/>
      </w:pPr>
      <w:r>
        <w:rPr>
          <w:rFonts w:ascii="Times New Roman"/>
          <w:b w:val="false"/>
          <w:i w:val="false"/>
          <w:color w:val="000000"/>
          <w:sz w:val="28"/>
        </w:rPr>
        <w:t>
      5) тиімділігі жоғары және инновациялық өндірістерді, оның ішінде жоғары технологиялық және бәсекеге қабілетті өндірістерді құру, жаңа өнім түрлерін шығаруды игеру;</w:t>
      </w:r>
    </w:p>
    <w:bookmarkEnd w:id="19"/>
    <w:bookmarkStart w:name="z43" w:id="20"/>
    <w:p>
      <w:pPr>
        <w:spacing w:after="0"/>
        <w:ind w:left="0"/>
        <w:jc w:val="both"/>
      </w:pPr>
      <w:r>
        <w:rPr>
          <w:rFonts w:ascii="Times New Roman"/>
          <w:b w:val="false"/>
          <w:i w:val="false"/>
          <w:color w:val="000000"/>
          <w:sz w:val="28"/>
        </w:rPr>
        <w:t>
      6) шикізатты тереңдете өңдеу жөніндегі өндірістерді және технологияларды құру мен жетілдіру бойынша ғылыми-зерттеу және ғылыми-техникалық инновациялық жобаларды әзірлеу және іске асыру;</w:t>
      </w:r>
    </w:p>
    <w:bookmarkEnd w:id="20"/>
    <w:bookmarkStart w:name="z44" w:id="21"/>
    <w:p>
      <w:pPr>
        <w:spacing w:after="0"/>
        <w:ind w:left="0"/>
        <w:jc w:val="both"/>
      </w:pPr>
      <w:r>
        <w:rPr>
          <w:rFonts w:ascii="Times New Roman"/>
          <w:b w:val="false"/>
          <w:i w:val="false"/>
          <w:color w:val="000000"/>
          <w:sz w:val="28"/>
        </w:rPr>
        <w:t>
      7) қолайлы инвестициялық климатты қалыптастыру және инвестициялық жобаларды іске асыру үшін отандық және шетелдік инвестицияларды тарту;</w:t>
      </w:r>
    </w:p>
    <w:bookmarkEnd w:id="21"/>
    <w:bookmarkStart w:name="z45" w:id="22"/>
    <w:p>
      <w:pPr>
        <w:spacing w:after="0"/>
        <w:ind w:left="0"/>
        <w:jc w:val="both"/>
      </w:pPr>
      <w:r>
        <w:rPr>
          <w:rFonts w:ascii="Times New Roman"/>
          <w:b w:val="false"/>
          <w:i w:val="false"/>
          <w:color w:val="000000"/>
          <w:sz w:val="28"/>
        </w:rPr>
        <w:t>
      8) құрылысқа инвестициялар тарту және мемлекеттік-жеке меншік әріптестік тетіктерінің негізінде металлургия өнеркәсібін кешенді дамыту;</w:t>
      </w:r>
    </w:p>
    <w:bookmarkEnd w:id="22"/>
    <w:bookmarkStart w:name="z46" w:id="23"/>
    <w:p>
      <w:pPr>
        <w:spacing w:after="0"/>
        <w:ind w:left="0"/>
        <w:jc w:val="both"/>
      </w:pPr>
      <w:r>
        <w:rPr>
          <w:rFonts w:ascii="Times New Roman"/>
          <w:b w:val="false"/>
          <w:i w:val="false"/>
          <w:color w:val="000000"/>
          <w:sz w:val="28"/>
        </w:rPr>
        <w:t>
      9) республика экономикасының әлемдік шаруашылық байланыс жүйесіне енуін жандардыру үшін өңірді жедел дамыту;</w:t>
      </w:r>
    </w:p>
    <w:bookmarkEnd w:id="23"/>
    <w:bookmarkStart w:name="z47" w:id="24"/>
    <w:p>
      <w:pPr>
        <w:spacing w:after="0"/>
        <w:ind w:left="0"/>
        <w:jc w:val="both"/>
      </w:pPr>
      <w:r>
        <w:rPr>
          <w:rFonts w:ascii="Times New Roman"/>
          <w:b w:val="false"/>
          <w:i w:val="false"/>
          <w:color w:val="000000"/>
          <w:sz w:val="28"/>
        </w:rPr>
        <w:t>
      10) нарықтық қатынастардың құқықтық нормаларын жетілдіру, басқару мен шаруашылық жүргізудің қазіргі заманғы әдістерін енгізу;</w:t>
      </w:r>
    </w:p>
    <w:bookmarkEnd w:id="24"/>
    <w:bookmarkStart w:name="z48" w:id="25"/>
    <w:p>
      <w:pPr>
        <w:spacing w:after="0"/>
        <w:ind w:left="0"/>
        <w:jc w:val="both"/>
      </w:pPr>
      <w:r>
        <w:rPr>
          <w:rFonts w:ascii="Times New Roman"/>
          <w:b w:val="false"/>
          <w:i w:val="false"/>
          <w:color w:val="000000"/>
          <w:sz w:val="28"/>
        </w:rPr>
        <w:t>
      11) әлеуметтік проблемаларды шешу және халықтың жұмыспен қамтылуын арттыру мақсатында құрылады.</w:t>
      </w:r>
    </w:p>
    <w:bookmarkEnd w:id="25"/>
    <w:bookmarkStart w:name="z49" w:id="26"/>
    <w:p>
      <w:pPr>
        <w:spacing w:after="0"/>
        <w:ind w:left="0"/>
        <w:jc w:val="both"/>
      </w:pPr>
      <w:r>
        <w:rPr>
          <w:rFonts w:ascii="Times New Roman"/>
          <w:b w:val="false"/>
          <w:i w:val="false"/>
          <w:color w:val="000000"/>
          <w:sz w:val="28"/>
        </w:rPr>
        <w:t xml:space="preserve">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26"/>
    <w:bookmarkStart w:name="z50" w:id="27"/>
    <w:p>
      <w:pPr>
        <w:spacing w:after="0"/>
        <w:ind w:left="0"/>
        <w:jc w:val="both"/>
      </w:pPr>
      <w:r>
        <w:rPr>
          <w:rFonts w:ascii="Times New Roman"/>
          <w:b w:val="false"/>
          <w:i w:val="false"/>
          <w:color w:val="000000"/>
          <w:sz w:val="28"/>
        </w:rPr>
        <w:t>
      4. АЭА аумағындағы қызмет түрлері:</w:t>
      </w:r>
    </w:p>
    <w:bookmarkEnd w:id="27"/>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тамақ өнімдерін өндіруді;</w:t>
      </w:r>
    </w:p>
    <w:p>
      <w:pPr>
        <w:spacing w:after="0"/>
        <w:ind w:left="0"/>
        <w:jc w:val="both"/>
      </w:pPr>
      <w:r>
        <w:rPr>
          <w:rFonts w:ascii="Times New Roman"/>
          <w:b w:val="false"/>
          <w:i w:val="false"/>
          <w:color w:val="000000"/>
          <w:sz w:val="28"/>
        </w:rPr>
        <w:t>
      сусындар шығаруды;</w:t>
      </w:r>
    </w:p>
    <w:p>
      <w:pPr>
        <w:spacing w:after="0"/>
        <w:ind w:left="0"/>
        <w:jc w:val="both"/>
      </w:pPr>
      <w:r>
        <w:rPr>
          <w:rFonts w:ascii="Times New Roman"/>
          <w:b w:val="false"/>
          <w:i w:val="false"/>
          <w:color w:val="000000"/>
          <w:sz w:val="28"/>
        </w:rPr>
        <w:t>
      темекі бұйымдарын өндіруді;</w:t>
      </w:r>
    </w:p>
    <w:p>
      <w:pPr>
        <w:spacing w:after="0"/>
        <w:ind w:left="0"/>
        <w:jc w:val="both"/>
      </w:pPr>
      <w:r>
        <w:rPr>
          <w:rFonts w:ascii="Times New Roman"/>
          <w:b w:val="false"/>
          <w:i w:val="false"/>
          <w:color w:val="000000"/>
          <w:sz w:val="28"/>
        </w:rPr>
        <w:t>
      жиһаздан басқа, ағаш және тығын бұйымдарын өндіруді;</w:t>
      </w:r>
    </w:p>
    <w:p>
      <w:pPr>
        <w:spacing w:after="0"/>
        <w:ind w:left="0"/>
        <w:jc w:val="both"/>
      </w:pPr>
      <w:r>
        <w:rPr>
          <w:rFonts w:ascii="Times New Roman"/>
          <w:b w:val="false"/>
          <w:i w:val="false"/>
          <w:color w:val="000000"/>
          <w:sz w:val="28"/>
        </w:rPr>
        <w:t>
      сабаннан және тоқуға арналған материалдардан жасалған бұйымдарды өндіруді;</w:t>
      </w:r>
    </w:p>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p>
      <w:pPr>
        <w:spacing w:after="0"/>
        <w:ind w:left="0"/>
        <w:jc w:val="both"/>
      </w:pPr>
      <w:r>
        <w:rPr>
          <w:rFonts w:ascii="Times New Roman"/>
          <w:b w:val="false"/>
          <w:i w:val="false"/>
          <w:color w:val="000000"/>
          <w:sz w:val="28"/>
        </w:rPr>
        <w:t>
      жиһаз шығаруды;</w:t>
      </w:r>
    </w:p>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p>
      <w:pPr>
        <w:spacing w:after="0"/>
        <w:ind w:left="0"/>
        <w:jc w:val="both"/>
      </w:pP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пайдалануға беру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25.11.2016 </w:t>
      </w:r>
      <w:r>
        <w:rPr>
          <w:rFonts w:ascii="Times New Roman"/>
          <w:b w:val="false"/>
          <w:i w:val="false"/>
          <w:color w:val="ff0000"/>
          <w:sz w:val="28"/>
        </w:rPr>
        <w:t>N 377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 w:id="28"/>
    <w:p>
      <w:pPr>
        <w:spacing w:after="0"/>
        <w:ind w:left="0"/>
        <w:jc w:val="left"/>
      </w:pPr>
      <w:r>
        <w:rPr>
          <w:rFonts w:ascii="Times New Roman"/>
          <w:b/>
          <w:i w:val="false"/>
          <w:color w:val="000000"/>
        </w:rPr>
        <w:t xml:space="preserve">  2. АЭА-ны басқару</w:t>
      </w:r>
    </w:p>
    <w:bookmarkEnd w:id="28"/>
    <w:bookmarkStart w:name="z9" w:id="29"/>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9"/>
    <w:bookmarkStart w:name="z55" w:id="30"/>
    <w:p>
      <w:pPr>
        <w:spacing w:after="0"/>
        <w:ind w:left="0"/>
        <w:jc w:val="both"/>
      </w:pPr>
      <w:r>
        <w:rPr>
          <w:rFonts w:ascii="Times New Roman"/>
          <w:b w:val="false"/>
          <w:i w:val="false"/>
          <w:color w:val="000000"/>
          <w:sz w:val="28"/>
        </w:rPr>
        <w:t>
      6. АЭА-ны басқаруды басқару органы — АЭА-ның жұмыс істеуін қамтамасыз ету үшін акционерлік қоғамның ұйымдық-құқықтық нысанында құрылатын басқарушы компания жүзеге асырады.</w:t>
      </w:r>
    </w:p>
    <w:bookmarkEnd w:id="30"/>
    <w:bookmarkStart w:name="z10" w:id="31"/>
    <w:p>
      <w:pPr>
        <w:spacing w:after="0"/>
        <w:ind w:left="0"/>
        <w:jc w:val="left"/>
      </w:pPr>
      <w:r>
        <w:rPr>
          <w:rFonts w:ascii="Times New Roman"/>
          <w:b/>
          <w:i w:val="false"/>
          <w:color w:val="000000"/>
        </w:rPr>
        <w:t xml:space="preserve"> 3. АЭА-ның аумағында салық салу</w:t>
      </w:r>
    </w:p>
    <w:bookmarkEnd w:id="31"/>
    <w:bookmarkStart w:name="z11" w:id="32"/>
    <w:p>
      <w:pPr>
        <w:spacing w:after="0"/>
        <w:ind w:left="0"/>
        <w:jc w:val="both"/>
      </w:pPr>
      <w:r>
        <w:rPr>
          <w:rFonts w:ascii="Times New Roman"/>
          <w:b w:val="false"/>
          <w:i w:val="false"/>
          <w:color w:val="000000"/>
          <w:sz w:val="28"/>
        </w:rPr>
        <w:t xml:space="preserve">
      7. АЭА-ның қатысушыларына салық салу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p>
    <w:bookmarkEnd w:id="32"/>
    <w:bookmarkStart w:name="z12" w:id="33"/>
    <w:p>
      <w:pPr>
        <w:spacing w:after="0"/>
        <w:ind w:left="0"/>
        <w:jc w:val="left"/>
      </w:pPr>
      <w:r>
        <w:rPr>
          <w:rFonts w:ascii="Times New Roman"/>
          <w:b/>
          <w:i w:val="false"/>
          <w:color w:val="000000"/>
        </w:rPr>
        <w:t xml:space="preserve"> 4. Кедендік реттеу</w:t>
      </w:r>
    </w:p>
    <w:bookmarkEnd w:id="33"/>
    <w:bookmarkStart w:name="z13" w:id="34"/>
    <w:p>
      <w:pPr>
        <w:spacing w:after="0"/>
        <w:ind w:left="0"/>
        <w:jc w:val="both"/>
      </w:pPr>
      <w:r>
        <w:rPr>
          <w:rFonts w:ascii="Times New Roman"/>
          <w:b w:val="false"/>
          <w:i w:val="false"/>
          <w:color w:val="000000"/>
          <w:sz w:val="28"/>
        </w:rPr>
        <w:t xml:space="preserve">
      8. АЭА аумағындағы кедендік реттеу Кеден одағының кеден заңнамасының және (немесе)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ережелеріне сәйкес жүзеге асырылады.</w:t>
      </w:r>
    </w:p>
    <w:bookmarkEnd w:id="34"/>
    <w:bookmarkStart w:name="z56" w:id="35"/>
    <w:p>
      <w:pPr>
        <w:spacing w:after="0"/>
        <w:ind w:left="0"/>
        <w:jc w:val="both"/>
      </w:pPr>
      <w:r>
        <w:rPr>
          <w:rFonts w:ascii="Times New Roman"/>
          <w:b w:val="false"/>
          <w:i w:val="false"/>
          <w:color w:val="000000"/>
          <w:sz w:val="28"/>
        </w:rPr>
        <w:t>
      9. Еркін кеден аймағының кедендік рәсімі АЭА-ның барлық аумағында қолданылады.</w:t>
      </w:r>
    </w:p>
    <w:bookmarkEnd w:id="35"/>
    <w:bookmarkStart w:name="z57" w:id="36"/>
    <w:p>
      <w:pPr>
        <w:spacing w:after="0"/>
        <w:ind w:left="0"/>
        <w:jc w:val="both"/>
      </w:pPr>
      <w:r>
        <w:rPr>
          <w:rFonts w:ascii="Times New Roman"/>
          <w:b w:val="false"/>
          <w:i w:val="false"/>
          <w:color w:val="000000"/>
          <w:sz w:val="28"/>
        </w:rPr>
        <w:t>
      Еркін кеден аймағының кедендік рәсіміне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p>
    <w:bookmarkEnd w:id="36"/>
    <w:bookmarkStart w:name="z58" w:id="37"/>
    <w:p>
      <w:pPr>
        <w:spacing w:after="0"/>
        <w:ind w:left="0"/>
        <w:jc w:val="both"/>
      </w:pPr>
      <w:r>
        <w:rPr>
          <w:rFonts w:ascii="Times New Roman"/>
          <w:b w:val="false"/>
          <w:i w:val="false"/>
          <w:color w:val="000000"/>
          <w:sz w:val="28"/>
        </w:rPr>
        <w:t xml:space="preserve">
      10. АЭА аумағы кедендік бақылау аймағы болып табылады. Кедендік бақылау жүргізу мақсатында АЭА шекаралары оның периметрі бойынша жайластырылады және арнайы қоршаулармен жабдықталады. </w:t>
      </w:r>
    </w:p>
    <w:bookmarkEnd w:id="37"/>
    <w:bookmarkStart w:name="z59" w:id="38"/>
    <w:p>
      <w:pPr>
        <w:spacing w:after="0"/>
        <w:ind w:left="0"/>
        <w:jc w:val="both"/>
      </w:pPr>
      <w:r>
        <w:rPr>
          <w:rFonts w:ascii="Times New Roman"/>
          <w:b w:val="false"/>
          <w:i w:val="false"/>
          <w:color w:val="000000"/>
          <w:sz w:val="28"/>
        </w:rPr>
        <w:t>
      11. АЭА аумағында Кеден одағының кеден заңнамасында және (немесе) Кодексте белгіленген тәртіппен тауарларды уақытша сақтау орындары құрылуы мүмкін.</w:t>
      </w:r>
    </w:p>
    <w:bookmarkEnd w:id="38"/>
    <w:bookmarkStart w:name="z60" w:id="39"/>
    <w:p>
      <w:pPr>
        <w:spacing w:after="0"/>
        <w:ind w:left="0"/>
        <w:jc w:val="both"/>
      </w:pPr>
      <w:r>
        <w:rPr>
          <w:rFonts w:ascii="Times New Roman"/>
          <w:b w:val="false"/>
          <w:i w:val="false"/>
          <w:color w:val="000000"/>
          <w:sz w:val="28"/>
        </w:rPr>
        <w:t>
      12. ЕЭА аумағында еркін кеден аймағының кедендік рәсімімен орналастырылған тауарлар, сондай-ақ еркін кеден аймағының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p>
    <w:bookmarkEnd w:id="39"/>
    <w:bookmarkStart w:name="z61" w:id="40"/>
    <w:p>
      <w:pPr>
        <w:spacing w:after="0"/>
        <w:ind w:left="0"/>
        <w:jc w:val="both"/>
      </w:pP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тысқары жерде орналасқан тауарлар ретінде қаралады.</w:t>
      </w:r>
    </w:p>
    <w:bookmarkEnd w:id="40"/>
    <w:bookmarkStart w:name="z62" w:id="41"/>
    <w:p>
      <w:pPr>
        <w:spacing w:after="0"/>
        <w:ind w:left="0"/>
        <w:jc w:val="both"/>
      </w:pPr>
      <w:r>
        <w:rPr>
          <w:rFonts w:ascii="Times New Roman"/>
          <w:b w:val="false"/>
          <w:i w:val="false"/>
          <w:color w:val="000000"/>
          <w:sz w:val="28"/>
        </w:rPr>
        <w:t>
      14.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Кеден одағының кеден заңнамасында және (немесе) Кодексте белгіленген тәртіппен жүзеге асырылады.</w:t>
      </w:r>
    </w:p>
    <w:bookmarkEnd w:id="41"/>
    <w:bookmarkStart w:name="z14" w:id="42"/>
    <w:p>
      <w:pPr>
        <w:spacing w:after="0"/>
        <w:ind w:left="0"/>
        <w:jc w:val="left"/>
      </w:pPr>
      <w:r>
        <w:rPr>
          <w:rFonts w:ascii="Times New Roman"/>
          <w:b/>
          <w:i w:val="false"/>
          <w:color w:val="000000"/>
        </w:rPr>
        <w:t xml:space="preserve"> 5. Қоршаған ортаны қорғау</w:t>
      </w:r>
    </w:p>
    <w:bookmarkEnd w:id="42"/>
    <w:bookmarkStart w:name="z15" w:id="43"/>
    <w:p>
      <w:pPr>
        <w:spacing w:after="0"/>
        <w:ind w:left="0"/>
        <w:jc w:val="both"/>
      </w:pPr>
      <w:r>
        <w:rPr>
          <w:rFonts w:ascii="Times New Roman"/>
          <w:b w:val="false"/>
          <w:i w:val="false"/>
          <w:color w:val="000000"/>
          <w:sz w:val="28"/>
        </w:rPr>
        <w:t xml:space="preserve">
      15. АЭА аумағындағы қызмет Қазақстан Республикасының 2007 жылғы 9 қаңтардағы </w:t>
      </w:r>
      <w:r>
        <w:rPr>
          <w:rFonts w:ascii="Times New Roman"/>
          <w:b w:val="false"/>
          <w:i w:val="false"/>
          <w:color w:val="000000"/>
          <w:sz w:val="28"/>
        </w:rPr>
        <w:t>Экологиялық кодексінің</w:t>
      </w:r>
      <w:r>
        <w:rPr>
          <w:rFonts w:ascii="Times New Roman"/>
          <w:b w:val="false"/>
          <w:i w:val="false"/>
          <w:color w:val="000000"/>
          <w:sz w:val="28"/>
        </w:rPr>
        <w:t xml:space="preserve"> және </w:t>
      </w:r>
      <w:r>
        <w:rPr>
          <w:rFonts w:ascii="Times New Roman"/>
          <w:b w:val="false"/>
          <w:i w:val="false"/>
          <w:color w:val="000000"/>
          <w:sz w:val="28"/>
        </w:rPr>
        <w:t>халықаралық</w:t>
      </w:r>
      <w:r>
        <w:rPr>
          <w:rFonts w:ascii="Times New Roman"/>
          <w:b w:val="false"/>
          <w:i w:val="false"/>
          <w:color w:val="000000"/>
          <w:sz w:val="28"/>
        </w:rPr>
        <w:t xml:space="preserve"> табиғат қорғау және экологиялық стандарттардың талаптарын сақтау арқылы жүзеге асырылады.</w:t>
      </w:r>
    </w:p>
    <w:bookmarkEnd w:id="43"/>
    <w:bookmarkStart w:name="z16" w:id="44"/>
    <w:p>
      <w:pPr>
        <w:spacing w:after="0"/>
        <w:ind w:left="0"/>
        <w:jc w:val="left"/>
      </w:pPr>
      <w:r>
        <w:rPr>
          <w:rFonts w:ascii="Times New Roman"/>
          <w:b/>
          <w:i w:val="false"/>
          <w:color w:val="000000"/>
        </w:rPr>
        <w:t xml:space="preserve"> 6. АЭА-тың қатысушыларын құқықтық қорғау кепілдіктері</w:t>
      </w:r>
    </w:p>
    <w:bookmarkEnd w:id="44"/>
    <w:bookmarkStart w:name="z17" w:id="45"/>
    <w:p>
      <w:pPr>
        <w:spacing w:after="0"/>
        <w:ind w:left="0"/>
        <w:jc w:val="both"/>
      </w:pPr>
      <w:r>
        <w:rPr>
          <w:rFonts w:ascii="Times New Roman"/>
          <w:b w:val="false"/>
          <w:i w:val="false"/>
          <w:color w:val="000000"/>
          <w:sz w:val="28"/>
        </w:rPr>
        <w:t xml:space="preserve">
      16. АЭА қатысушыларына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Заңымен</w:t>
      </w:r>
      <w:r>
        <w:rPr>
          <w:rFonts w:ascii="Times New Roman"/>
          <w:b w:val="false"/>
          <w:i w:val="false"/>
          <w:color w:val="000000"/>
          <w:sz w:val="28"/>
        </w:rPr>
        <w:t xml:space="preserve">, "Инвестициялар туралы" Қазақстан Республикасының 2003 жылғы 8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bookmarkEnd w:id="45"/>
    <w:bookmarkStart w:name="z18" w:id="46"/>
    <w:p>
      <w:pPr>
        <w:spacing w:after="0"/>
        <w:ind w:left="0"/>
        <w:jc w:val="left"/>
      </w:pPr>
      <w:r>
        <w:rPr>
          <w:rFonts w:ascii="Times New Roman"/>
          <w:b/>
          <w:i w:val="false"/>
          <w:color w:val="000000"/>
        </w:rPr>
        <w:t xml:space="preserve"> 7. АЭА-ны тарату тәртібі және мерзімдері</w:t>
      </w:r>
    </w:p>
    <w:bookmarkEnd w:id="46"/>
    <w:bookmarkStart w:name="z19" w:id="47"/>
    <w:p>
      <w:pPr>
        <w:spacing w:after="0"/>
        <w:ind w:left="0"/>
        <w:jc w:val="both"/>
      </w:pPr>
      <w:r>
        <w:rPr>
          <w:rFonts w:ascii="Times New Roman"/>
          <w:b w:val="false"/>
          <w:i w:val="false"/>
          <w:color w:val="000000"/>
          <w:sz w:val="28"/>
        </w:rPr>
        <w:t>
      17. АЭА оның құрылған мерзімі аяқталған соң таратылады.</w:t>
      </w:r>
    </w:p>
    <w:bookmarkEnd w:id="47"/>
    <w:p>
      <w:pPr>
        <w:spacing w:after="0"/>
        <w:ind w:left="0"/>
        <w:jc w:val="both"/>
      </w:pPr>
      <w:r>
        <w:rPr>
          <w:rFonts w:ascii="Times New Roman"/>
          <w:b w:val="false"/>
          <w:i w:val="false"/>
          <w:color w:val="000000"/>
          <w:sz w:val="28"/>
        </w:rPr>
        <w:t>
      АЭА Қазақстан Республикасы Үкіметінің ұсынысы бойынша Қазақстан Республикасы Президентінің Жарлығымен таратылады.</w:t>
      </w:r>
    </w:p>
    <w:bookmarkStart w:name="z63" w:id="48"/>
    <w:p>
      <w:pPr>
        <w:spacing w:after="0"/>
        <w:ind w:left="0"/>
        <w:jc w:val="both"/>
      </w:pPr>
      <w:r>
        <w:rPr>
          <w:rFonts w:ascii="Times New Roman"/>
          <w:b w:val="false"/>
          <w:i w:val="false"/>
          <w:color w:val="000000"/>
          <w:sz w:val="28"/>
        </w:rPr>
        <w:t xml:space="preserve">
      18. АЭА-ны мерзімінен бұрын тарату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8"/>
    <w:bookmarkStart w:name="z20" w:id="49"/>
    <w:p>
      <w:pPr>
        <w:spacing w:after="0"/>
        <w:ind w:left="0"/>
        <w:jc w:val="left"/>
      </w:pPr>
      <w:r>
        <w:rPr>
          <w:rFonts w:ascii="Times New Roman"/>
          <w:b/>
          <w:i w:val="false"/>
          <w:color w:val="000000"/>
        </w:rPr>
        <w:t xml:space="preserve"> 8. Қорытынды ережелер</w:t>
      </w:r>
    </w:p>
    <w:bookmarkEnd w:id="49"/>
    <w:bookmarkStart w:name="z21" w:id="50"/>
    <w:p>
      <w:pPr>
        <w:spacing w:after="0"/>
        <w:ind w:left="0"/>
        <w:jc w:val="both"/>
      </w:pPr>
      <w:r>
        <w:rPr>
          <w:rFonts w:ascii="Times New Roman"/>
          <w:b w:val="false"/>
          <w:i w:val="false"/>
          <w:color w:val="000000"/>
          <w:sz w:val="28"/>
        </w:rPr>
        <w:t>
      19. Осы ережеде реттелмеген АЭА-ның қызметі Қазақстан Республикасының және Кеден одағының қолданыстағы заңнамасына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24 қарашадағы</w:t>
            </w:r>
            <w:r>
              <w:br/>
            </w:r>
            <w:r>
              <w:rPr>
                <w:rFonts w:ascii="Times New Roman"/>
                <w:b w:val="false"/>
                <w:i w:val="false"/>
                <w:color w:val="000000"/>
                <w:sz w:val="20"/>
              </w:rPr>
              <w:t>№ 181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23" w:id="51"/>
    <w:p>
      <w:pPr>
        <w:spacing w:after="0"/>
        <w:ind w:left="0"/>
        <w:jc w:val="left"/>
      </w:pPr>
      <w:r>
        <w:rPr>
          <w:rFonts w:ascii="Times New Roman"/>
          <w:b/>
          <w:i w:val="false"/>
          <w:color w:val="000000"/>
        </w:rPr>
        <w:t xml:space="preserve"> "Сарыарқа" арнайы экономикалық аймағы шекараларының жоспары</w:t>
      </w:r>
    </w:p>
    <w:bookmarkEnd w:id="51"/>
    <w:p>
      <w:pPr>
        <w:spacing w:after="0"/>
        <w:ind w:left="0"/>
        <w:jc w:val="both"/>
      </w:pPr>
      <w:r>
        <w:rPr>
          <w:rFonts w:ascii="Times New Roman"/>
          <w:b w:val="false"/>
          <w:i w:val="false"/>
          <w:color w:val="ff0000"/>
          <w:sz w:val="28"/>
        </w:rPr>
        <w:t xml:space="preserve">
      Ескерту. Қосымша жаңа редакцияда - ҚР Президентінің 02.10.2015 </w:t>
      </w:r>
      <w:r>
        <w:rPr>
          <w:rFonts w:ascii="Times New Roman"/>
          <w:b w:val="false"/>
          <w:i w:val="false"/>
          <w:color w:val="ff0000"/>
          <w:sz w:val="28"/>
        </w:rPr>
        <w:t>№ 95</w:t>
      </w:r>
      <w:r>
        <w:rPr>
          <w:rFonts w:ascii="Times New Roman"/>
          <w:b w:val="false"/>
          <w:i w:val="false"/>
          <w:color w:val="ff0000"/>
          <w:sz w:val="28"/>
        </w:rPr>
        <w:t xml:space="preserve"> Жарлығымен.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24 қарашадағы</w:t>
            </w:r>
            <w:r>
              <w:br/>
            </w:r>
            <w:r>
              <w:rPr>
                <w:rFonts w:ascii="Times New Roman"/>
                <w:b w:val="false"/>
                <w:i w:val="false"/>
                <w:color w:val="000000"/>
                <w:sz w:val="20"/>
              </w:rPr>
              <w:t>№ 181 Жарлығымен</w:t>
            </w:r>
            <w:r>
              <w:br/>
            </w:r>
            <w:r>
              <w:rPr>
                <w:rFonts w:ascii="Times New Roman"/>
                <w:b w:val="false"/>
                <w:i w:val="false"/>
                <w:color w:val="000000"/>
                <w:sz w:val="20"/>
              </w:rPr>
              <w:t>БЕКІТІЛГЕН</w:t>
            </w:r>
          </w:p>
        </w:tc>
      </w:tr>
    </w:tbl>
    <w:bookmarkStart w:name="z25" w:id="52"/>
    <w:p>
      <w:pPr>
        <w:spacing w:after="0"/>
        <w:ind w:left="0"/>
        <w:jc w:val="left"/>
      </w:pPr>
      <w:r>
        <w:rPr>
          <w:rFonts w:ascii="Times New Roman"/>
          <w:b/>
          <w:i w:val="false"/>
          <w:color w:val="000000"/>
        </w:rPr>
        <w:t xml:space="preserve"> "Сарыарқа" арнайы экономикалық аймағының жұмыс істеуінің</w:t>
      </w:r>
      <w:r>
        <w:br/>
      </w:r>
      <w:r>
        <w:rPr>
          <w:rFonts w:ascii="Times New Roman"/>
          <w:b/>
          <w:i w:val="false"/>
          <w:color w:val="000000"/>
        </w:rPr>
        <w:t>нысаналы индикаторлары және нысаналы индикаторларға қол</w:t>
      </w:r>
      <w:r>
        <w:br/>
      </w:r>
      <w:r>
        <w:rPr>
          <w:rFonts w:ascii="Times New Roman"/>
          <w:b/>
          <w:i w:val="false"/>
          <w:color w:val="000000"/>
        </w:rPr>
        <w:t>жеткізбеудің дағдарысты деңгейі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552"/>
        <w:gridCol w:w="826"/>
        <w:gridCol w:w="2219"/>
        <w:gridCol w:w="1440"/>
        <w:gridCol w:w="1440"/>
        <w:gridCol w:w="1776"/>
        <w:gridCol w:w="1775"/>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w:t>
            </w:r>
          </w:p>
          <w:p>
            <w:pPr>
              <w:spacing w:after="20"/>
              <w:ind w:left="20"/>
              <w:jc w:val="both"/>
            </w:pPr>
            <w:r>
              <w:rPr>
                <w:rFonts w:ascii="Times New Roman"/>
                <w:b w:val="false"/>
                <w:i w:val="false"/>
                <w:color w:val="000000"/>
                <w:sz w:val="20"/>
              </w:rPr>
              <w:t>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p>
            <w:pPr>
              <w:spacing w:after="20"/>
              <w:ind w:left="20"/>
              <w:jc w:val="both"/>
            </w:pPr>
            <w:r>
              <w:rPr>
                <w:rFonts w:ascii="Times New Roman"/>
                <w:b w:val="false"/>
                <w:i w:val="false"/>
                <w:color w:val="000000"/>
                <w:sz w:val="20"/>
              </w:rPr>
              <w:t>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қол жеткізу,</w:t>
            </w:r>
          </w:p>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қол жеткізу,</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(жұмыстар) өндірісінің көлемі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түрін жүзеге асыратын тұлғалардың саны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жалпы көлеміндегі қазақстандық қамтудың үлесі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26"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2078"/>
        <w:gridCol w:w="2241"/>
        <w:gridCol w:w="1749"/>
        <w:gridCol w:w="2241"/>
        <w:gridCol w:w="2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қол жеткізу,</w:t>
            </w:r>
          </w:p>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қол жеткізу,</w:t>
            </w:r>
          </w:p>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жылға қол жеткізу,</w:t>
            </w:r>
          </w:p>
          <w:p>
            <w:pPr>
              <w:spacing w:after="20"/>
              <w:ind w:left="20"/>
              <w:jc w:val="both"/>
            </w:pPr>
            <w:r>
              <w:rPr>
                <w:rFonts w:ascii="Times New Roman"/>
                <w:b w:val="false"/>
                <w:i w:val="false"/>
                <w:color w:val="000000"/>
                <w:sz w:val="20"/>
              </w:rPr>
              <w:t>
оның ішінде</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2 106,3</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индикатор көрсеткіштері өсу қорытындысымен келтірілген;</w:t>
      </w:r>
    </w:p>
    <w:p>
      <w:pPr>
        <w:spacing w:after="0"/>
        <w:ind w:left="0"/>
        <w:jc w:val="both"/>
      </w:pPr>
      <w:r>
        <w:rPr>
          <w:rFonts w:ascii="Times New Roman"/>
          <w:b w:val="false"/>
          <w:i w:val="false"/>
          <w:color w:val="000000"/>
          <w:sz w:val="28"/>
        </w:rPr>
        <w:t>
      есептеу кезінде 1 АҚШ доллары – 147 теңге бағамы қолданылған.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