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147c" w14:textId="edc1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25 қарашадағы № 183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 82-бабының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сот жүйесi мен судьяларының мәртебесi туралы» 2000 жылғы 25 желтоқсандағы Қазақстан Республикасы Конституциялық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7-тармақтарына</w:t>
      </w:r>
      <w:r>
        <w:rPr>
          <w:rFonts w:ascii="Times New Roman"/>
          <w:b w:val="false"/>
          <w:i w:val="false"/>
          <w:color w:val="000000"/>
          <w:sz w:val="28"/>
        </w:rPr>
        <w:t>,  34-бабының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4-тармағының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7693"/>
      </w:tblGrid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сотына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Смағұлов Мұхтар Керімқұлұлы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сотына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Нұрышев Қамбар Жұмабайұлы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соттың кассациялық сот алқасының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облыстық сотының кассациялық сот алқасына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Бегалиев Бақытбек Әділханұлы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Ақмола облысы бойынша: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сотына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Сейдахметов Мақсат Қанымбекұлы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Алатау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Ақтөбе облысы бойынша: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гарнизонының әскери сотына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Дәрібаев Баязид Сұлтанғалиұлы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Әскери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 облысы бойынша: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ауданаралық экономикалық сотына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Аманжолов Нұрбек Әбдіманапұлы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сотына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Ыбырашев Тельман Шамауұлы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Зеленов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ауданының № 2 аудандық сотына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Сатыбалдиев Бақытжан Алпысбайұлы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Бөкейорда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Бөкейорда аудандық сотына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Ғұмарова Тамара Сәлімжанқызы;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Астана қаласы бойынша: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ауданаралық әкімшілік сотына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Дүйсембиев Қанат Қалжанұлы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7653"/>
      </w:tblGrid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сотына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Аланов Жақсылық Рзабекұлы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аяқталуына байланысты Атырау облыстық сотының төрағасы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7653"/>
      </w:tblGrid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сотының судьясы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Төлегенов Ағысбек Тұрсынұлы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судьяға қойылатын талаптарды орындамағаны үшін;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Ақтөбе облысы бойынша: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гарнизонының әскери сотының төрағасы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Әзімбаев Қайрат Күлікұлы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өкілеттіктері тоқтатыла отырып өз тілегі бойынша;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№ 2 сотының судьясы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Мұшатова Балсұлу Сағынғалиқызы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Алматы облысы бойынша: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ауданаралық экономикалық сотының судьясы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Мырзекенова Шолпан Байдуақасқызы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жюриінің қорытындысы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 облысы бойынша: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ауданаралық экономикалық сотының судьясы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Раззак Назиля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Қарағанды облысы бойынша: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Октябрь аудандық сотының судьясы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Бәкірова Ғайни Зекенқызы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Маңғыстау облысы бойынша: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ауданаралық экономикалық сотының судьясы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Ахмедов Төлеген Тоймұрадұлы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жюриінің қорытындысы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 облысы бойынша: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сотының судьясы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Ғабдуллин Серік 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Оңтүстік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Әл-Фараби аудандық сотының судьясы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Қадірсізов Орынбек Сенбіұлы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Астана қаласы бойынша: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сотының судьясы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Жүсіпов Қайрат Көкенұлы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