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2b71" w14:textId="5652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Конституциясына өзгерістер мен толықтыруларды республикалық референдумға шығару туралы Қазақстан Республикасы Парламентінің ұсынысын қабылдамау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6 қаңтардағы № 1134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91-бабының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Конституциясының 54-бабы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Парламентінің бастамашылығымен жасалған Қазақстан Республикасының Конституциясына өзгерістер мен толықтыруларды республикалық референдумға шығару туралы Қазақстан Республикасы Парламентінің ұсынысы қабылданбасын.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