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54ec" w14:textId="f6d5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көрсетулер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3 наурыздағы № 1166 Жарлығы. Күші жойылды - Қазақстан Республикасы Президентінің 2013 жылғы 4 ақпандағы № 496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04.02.2013 </w:t>
      </w:r>
      <w:r>
        <w:rPr>
          <w:rFonts w:ascii="Times New Roman"/>
          <w:b w:val="false"/>
          <w:i w:val="false"/>
          <w:color w:val="ff0000"/>
          <w:sz w:val="28"/>
        </w:rPr>
        <w:t>№ 496</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2000 жылғы 27 қарашадағы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көрсетулер стандарты бекітілсін.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3 наурыздағы</w:t>
      </w:r>
      <w:r>
        <w:br/>
      </w:r>
      <w:r>
        <w:rPr>
          <w:rFonts w:ascii="Times New Roman"/>
          <w:b w:val="false"/>
          <w:i w:val="false"/>
          <w:color w:val="000000"/>
          <w:sz w:val="28"/>
        </w:rPr>
        <w:t xml:space="preserve">
№ 1166 Жарлығымен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Ұлттық қауіпсіздік комитеті арнайы</w:t>
      </w:r>
      <w:r>
        <w:br/>
      </w:r>
      <w:r>
        <w:rPr>
          <w:rFonts w:ascii="Times New Roman"/>
          <w:b/>
          <w:i w:val="false"/>
          <w:color w:val="000000"/>
        </w:rPr>
        <w:t>
мемлекеттік мұрағатынан шығатын мұрағаттық анықтамаларға</w:t>
      </w:r>
      <w:r>
        <w:br/>
      </w:r>
      <w:r>
        <w:rPr>
          <w:rFonts w:ascii="Times New Roman"/>
          <w:b/>
          <w:i w:val="false"/>
          <w:color w:val="000000"/>
        </w:rPr>
        <w:t>
және мұрағаттық құжаттардың көшірмелеріне апостиль қою»</w:t>
      </w:r>
      <w:r>
        <w:br/>
      </w:r>
      <w:r>
        <w:rPr>
          <w:rFonts w:ascii="Times New Roman"/>
          <w:b/>
          <w:i w:val="false"/>
          <w:color w:val="000000"/>
        </w:rPr>
        <w:t>
мемлекеттік көрсетулер қызмет стандарты 1. Жалпы ережелер</w:t>
      </w:r>
    </w:p>
    <w:bookmarkEnd w:id="3"/>
    <w:bookmarkStart w:name="z6" w:id="4"/>
    <w:p>
      <w:pPr>
        <w:spacing w:after="0"/>
        <w:ind w:left="0"/>
        <w:jc w:val="both"/>
      </w:pPr>
      <w:r>
        <w:rPr>
          <w:rFonts w:ascii="Times New Roman"/>
          <w:b w:val="false"/>
          <w:i w:val="false"/>
          <w:color w:val="000000"/>
          <w:sz w:val="28"/>
        </w:rPr>
        <w:t>
      1. Мемлекеттік қызмет көрсетулерді Қазақстан Республикасы Ұлттық қауіпсіздік комитетінің Орталық арнайы мемлекеттік мұрағаты (бұдан әрі - ҰҚК Орталық АрММ) және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Ұлттық қауіпсіздік комитеті аумақтық органдарының арнайы мемлекеттік мұрағаттары (бұдан әрі - ҰҚК аумақтық органдарының АрММ) </w:t>
      </w:r>
      <w:r>
        <w:rPr>
          <w:rFonts w:ascii="Times New Roman"/>
          <w:b w:val="false"/>
          <w:i w:val="false"/>
          <w:color w:val="000000"/>
          <w:sz w:val="28"/>
        </w:rPr>
        <w:t>ұсынады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Ұсынылып отырған қызмет көрсетулер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арнайы мемлекеттік мұрағатынан (бұдан әрі - ҰҚК АрММ) шығатын анықтамаларға және мұрағаттық құжаттардың көшірмелеріне апостиль қою 1999 жылғы 30 желтоқсандағы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Мұрағаттық анықтамаларға және мұрағаттық құжаттардың көшірмелеріне апостиль қою тәртібі туралы толық ақпарат ҰҚК-нің ресми интернет-ресурсында: www.knb.kz., «Маңызды сілтемелер» бөлігінде орналастырылады.</w:t>
      </w:r>
      <w:r>
        <w:br/>
      </w:r>
      <w:r>
        <w:rPr>
          <w:rFonts w:ascii="Times New Roman"/>
          <w:b w:val="false"/>
          <w:i w:val="false"/>
          <w:color w:val="000000"/>
          <w:sz w:val="28"/>
        </w:rPr>
        <w:t>
</w:t>
      </w:r>
      <w:r>
        <w:rPr>
          <w:rFonts w:ascii="Times New Roman"/>
          <w:b w:val="false"/>
          <w:i w:val="false"/>
          <w:color w:val="000000"/>
          <w:sz w:val="28"/>
        </w:rPr>
        <w:t>
      5. Жеке және заңды тұлғаларға олардың өтініштері бойынша қағаз жеткізгіштерде апостиль қойылған мұрағаттық анықтамалар, мұрағаттық құжаттардың көшірмелерін немесе жазбаша түрде қызмет көрсетулерден бас тарту туралы дәлелді жауап беру мемлекеттік қызмет көрсетулердің аяқталу нысаны болып табылады.</w:t>
      </w:r>
      <w:r>
        <w:br/>
      </w:r>
      <w:r>
        <w:rPr>
          <w:rFonts w:ascii="Times New Roman"/>
          <w:b w:val="false"/>
          <w:i w:val="false"/>
          <w:color w:val="000000"/>
          <w:sz w:val="28"/>
        </w:rPr>
        <w:t>
</w:t>
      </w:r>
      <w:r>
        <w:rPr>
          <w:rFonts w:ascii="Times New Roman"/>
          <w:b w:val="false"/>
          <w:i w:val="false"/>
          <w:color w:val="000000"/>
          <w:sz w:val="28"/>
        </w:rPr>
        <w:t>
      6. Мұрағаттық анықтамаларға және мұрағаттық құжаттардың көшірмелеріне апостиль кою ҰҚК АрММ-на тиісті өтінішпен жүгінген барлық жеке және заңды тұлғалар үшін (бұдан әрі - тұтынушылар) жүзеге асырылады.</w:t>
      </w:r>
      <w:r>
        <w:br/>
      </w:r>
      <w:r>
        <w:rPr>
          <w:rFonts w:ascii="Times New Roman"/>
          <w:b w:val="false"/>
          <w:i w:val="false"/>
          <w:color w:val="000000"/>
          <w:sz w:val="28"/>
        </w:rPr>
        <w:t>
</w:t>
      </w:r>
      <w:r>
        <w:rPr>
          <w:rFonts w:ascii="Times New Roman"/>
          <w:b w:val="false"/>
          <w:i w:val="false"/>
          <w:color w:val="000000"/>
          <w:sz w:val="28"/>
        </w:rPr>
        <w:t>
      7. ҰҚК АрММ-нан шығатын мұрағаттық анықтамаларға және мұрағаттық құжаттардың көшірмелеріне апостиль қою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 - 8 сағат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кететін ең көп уақыт - 30 минут;</w:t>
      </w:r>
      <w:r>
        <w:br/>
      </w:r>
      <w:r>
        <w:rPr>
          <w:rFonts w:ascii="Times New Roman"/>
          <w:b w:val="false"/>
          <w:i w:val="false"/>
          <w:color w:val="000000"/>
          <w:sz w:val="28"/>
        </w:rPr>
        <w:t>
</w:t>
      </w:r>
      <w:r>
        <w:rPr>
          <w:rFonts w:ascii="Times New Roman"/>
          <w:b w:val="false"/>
          <w:i w:val="false"/>
          <w:color w:val="000000"/>
          <w:sz w:val="28"/>
        </w:rPr>
        <w:t>
      3) апостиль қойылған құжаттарды алу кезінде кезек күтетін ең көп уақыт - 30 минут.</w:t>
      </w:r>
      <w:r>
        <w:br/>
      </w:r>
      <w:r>
        <w:rPr>
          <w:rFonts w:ascii="Times New Roman"/>
          <w:b w:val="false"/>
          <w:i w:val="false"/>
          <w:color w:val="000000"/>
          <w:sz w:val="28"/>
        </w:rPr>
        <w:t>
</w:t>
      </w:r>
      <w:r>
        <w:rPr>
          <w:rFonts w:ascii="Times New Roman"/>
          <w:b w:val="false"/>
          <w:i w:val="false"/>
          <w:color w:val="000000"/>
          <w:sz w:val="28"/>
        </w:rPr>
        <w:t>
      8. Ресми құжаттарға апостиль қойдыру үшін 2008 жылғы 10 желтоқсандағы «Салықтар және бюджетке бөлінетін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әрбір құжат үшін мемлекеттік бажды төлеу күнінде белгіленген айлық есептік көрсеткіштің 50 %-ы көлемінде мемлекеттік баж алынады. Төлем түрі - қолма-қол ақшамен немесе екінші деңгейлі банктер арқылы ұлттық қауіпсіздік органының заңды мекенжайы (бюджеттік классификатор коды 108113) бойынша салық органының дербес шотына төленетін қолма-қол ақшасыз есептесу.</w:t>
      </w:r>
      <w:r>
        <w:br/>
      </w:r>
      <w:r>
        <w:rPr>
          <w:rFonts w:ascii="Times New Roman"/>
          <w:b w:val="false"/>
          <w:i w:val="false"/>
          <w:color w:val="000000"/>
          <w:sz w:val="28"/>
        </w:rPr>
        <w:t>
</w:t>
      </w:r>
      <w:r>
        <w:rPr>
          <w:rFonts w:ascii="Times New Roman"/>
          <w:b w:val="false"/>
          <w:i w:val="false"/>
          <w:color w:val="000000"/>
          <w:sz w:val="28"/>
        </w:rPr>
        <w:t>
      9. Мұрағаттық анықтамаларға және мұрағаттық құжаттардың көшірмелеріне апостиль қою, сенбі, жексенбі, демалыс және мереке күндерін қоспағанда, 13.00-ден 15.00 сағатқа дейінгі түскі үзілісті есептемегенде, күн сайын сағат 9.00-ден кешкі 19.00-ге дейін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Мұрағаттық анықтамаларға және мұрағаттық құжаттардың көшірмелеріне апостиль қою Ұлттық қауіпсіздік комитетінің (бұдан әрі - ҰҚК) және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оның аумақтық органдарының (бұдан әрі - ҰҚКД) ғимараттарында жүргізіледі. Күту орындарында мүмкіндіктері шектеулі адамдар үшін жағдайлар қарастырылып, күту орынтақтары мен ақпараттық стендтер орналастырылады.</w:t>
      </w:r>
    </w:p>
    <w:bookmarkEnd w:id="4"/>
    <w:bookmarkStart w:name="z19" w:id="5"/>
    <w:p>
      <w:pPr>
        <w:spacing w:after="0"/>
        <w:ind w:left="0"/>
        <w:jc w:val="left"/>
      </w:pPr>
      <w:r>
        <w:rPr>
          <w:rFonts w:ascii="Times New Roman"/>
          <w:b/>
          <w:i w:val="false"/>
          <w:color w:val="000000"/>
        </w:rPr>
        <w:t xml:space="preserve"> 
2. Мемлекеттік қызмет көрсетулер тәртібі</w:t>
      </w:r>
    </w:p>
    <w:bookmarkEnd w:id="5"/>
    <w:bookmarkStart w:name="z20" w:id="6"/>
    <w:p>
      <w:pPr>
        <w:spacing w:after="0"/>
        <w:ind w:left="0"/>
        <w:jc w:val="both"/>
      </w:pPr>
      <w:r>
        <w:rPr>
          <w:rFonts w:ascii="Times New Roman"/>
          <w:b w:val="false"/>
          <w:i w:val="false"/>
          <w:color w:val="000000"/>
          <w:sz w:val="28"/>
        </w:rPr>
        <w:t>
      11. Мұрағаттық анықтамаларға және мұрағаттық құжаттардың көшірмелеріне апостиль қойылған құжаттарды алу үшін тұтынушы (оның уәкілетті өкілі) жеке басын куәландыратын құжатын көрсетеді, сондай-ақ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тұтынушы қандай да бір себептермен өзі келе алмайтын жағдайда, уәкілетті адамға берілген нотариус растаған сенімхат;</w:t>
      </w:r>
      <w:r>
        <w:br/>
      </w:r>
      <w:r>
        <w:rPr>
          <w:rFonts w:ascii="Times New Roman"/>
          <w:b w:val="false"/>
          <w:i w:val="false"/>
          <w:color w:val="000000"/>
          <w:sz w:val="28"/>
        </w:rPr>
        <w:t>
</w:t>
      </w:r>
      <w:r>
        <w:rPr>
          <w:rFonts w:ascii="Times New Roman"/>
          <w:b w:val="false"/>
          <w:i w:val="false"/>
          <w:color w:val="000000"/>
          <w:sz w:val="28"/>
        </w:rPr>
        <w:t>
      3) заңды тұлғалардың өкілдері үшін - заңды тұлғаның басшысы немесе құрылтай құжаттарында уәкілдік берілген басқа адамның қолы қойылған,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сол ұйымның мөрі басылған сенімхат;</w:t>
      </w:r>
      <w:r>
        <w:br/>
      </w:r>
      <w:r>
        <w:rPr>
          <w:rFonts w:ascii="Times New Roman"/>
          <w:b w:val="false"/>
          <w:i w:val="false"/>
          <w:color w:val="000000"/>
          <w:sz w:val="28"/>
        </w:rPr>
        <w:t>
</w:t>
      </w:r>
      <w:r>
        <w:rPr>
          <w:rFonts w:ascii="Times New Roman"/>
          <w:b w:val="false"/>
          <w:i w:val="false"/>
          <w:color w:val="000000"/>
          <w:sz w:val="28"/>
        </w:rPr>
        <w:t>
      4) апостиль қою үшін мемлекеттік баж төленгені туралы түбіртек. Апостиль қою үшін құжаттар дипломатиялық өкілдіктер және консулдық елшіліктер арқылы түскенде, Салық кодексінің </w:t>
      </w:r>
      <w:r>
        <w:rPr>
          <w:rFonts w:ascii="Times New Roman"/>
          <w:b w:val="false"/>
          <w:i w:val="false"/>
          <w:color w:val="000000"/>
          <w:sz w:val="28"/>
        </w:rPr>
        <w:t>546-бабы</w:t>
      </w:r>
      <w:r>
        <w:rPr>
          <w:rFonts w:ascii="Times New Roman"/>
          <w:b w:val="false"/>
          <w:i w:val="false"/>
          <w:color w:val="000000"/>
          <w:sz w:val="28"/>
        </w:rPr>
        <w:t xml:space="preserve"> негізінде мемлекеттік баж төленгені туралы түбіртек ұсыну талап етілмейді.</w:t>
      </w:r>
      <w:r>
        <w:br/>
      </w:r>
      <w:r>
        <w:rPr>
          <w:rFonts w:ascii="Times New Roman"/>
          <w:b w:val="false"/>
          <w:i w:val="false"/>
          <w:color w:val="000000"/>
          <w:sz w:val="28"/>
        </w:rPr>
        <w:t>
</w:t>
      </w:r>
      <w:r>
        <w:rPr>
          <w:rFonts w:ascii="Times New Roman"/>
          <w:b w:val="false"/>
          <w:i w:val="false"/>
          <w:color w:val="000000"/>
          <w:sz w:val="28"/>
        </w:rPr>
        <w:t>
      12. Мұрағаттық анықтамаларға және мұрағаттық құжаттардың көшірмелеріне апостиль қойдыру үшін өтініш толтыру талап етіледі. Белгіленген өтініштің нысаны ҰҚК-нің www.knb.kz. ресми интернет-ресурсында, «Маңызды сілтемелер» бөлігінде орналастырылған. Тұтынушыларға өтініш бланкілерін ҰҚК қабылдау бөлмесінің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ҰҚКД кезекші қызметтерінің қызметкерлері береді.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ҰҚК Орталық АрММ-на ҰҚК қабылдау бөлмесі арқылы немесе ҰҚКД АрММ-на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ҰҚКД кезекші қызметтері арқылы тапсырылады.</w:t>
      </w:r>
      <w:r>
        <w:br/>
      </w:r>
      <w:r>
        <w:rPr>
          <w:rFonts w:ascii="Times New Roman"/>
          <w:b w:val="false"/>
          <w:i w:val="false"/>
          <w:color w:val="000000"/>
          <w:sz w:val="28"/>
        </w:rPr>
        <w:t>
</w:t>
      </w:r>
      <w:r>
        <w:rPr>
          <w:rFonts w:ascii="Times New Roman"/>
          <w:b w:val="false"/>
          <w:i w:val="false"/>
          <w:color w:val="000000"/>
          <w:sz w:val="28"/>
        </w:rPr>
        <w:t>
      14. Тұтынушыға тиісті құжаттардың қабылданғаны туралы қолхат беріледі, онда қабылданған сұранымның нөмірі мен күні, сұралып отырған мемлекеттік қызмет көрсетулердің түрі, қоса берілген құжаттардың саны мен атаулары, құжаттардың берілген күні (уақыты) мен орны, құжаттарды қабылдаған ҰҚК АрММ қызметкерінің аты-жөні көрсетіледі.</w:t>
      </w:r>
      <w:r>
        <w:br/>
      </w:r>
      <w:r>
        <w:rPr>
          <w:rFonts w:ascii="Times New Roman"/>
          <w:b w:val="false"/>
          <w:i w:val="false"/>
          <w:color w:val="000000"/>
          <w:sz w:val="28"/>
        </w:rPr>
        <w:t>
</w:t>
      </w:r>
      <w:r>
        <w:rPr>
          <w:rFonts w:ascii="Times New Roman"/>
          <w:b w:val="false"/>
          <w:i w:val="false"/>
          <w:color w:val="000000"/>
          <w:sz w:val="28"/>
        </w:rPr>
        <w:t>
      15. Дайын құжаттарды тұтынушының жеке өзіне немесе оның уәкілетті тұлғасына беруді қолхатта көрсетілген мерзімде ҰҚК қабылдау бөлмесінде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ҰҚКД кезекші қызметтерінде ҰҚК АрММ қызметкері жүзеге асырады.</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ұсынылмауы немесе ұсынылған құжаттардың дұрыс еместігінің анықталуы - мемлекеттік қызмет көрсетуді тоқтату немесе мемлекеттік қызмет көрсетуден бас тарту үшін негіз болады.</w:t>
      </w:r>
    </w:p>
    <w:bookmarkEnd w:id="6"/>
    <w:bookmarkStart w:name="z30" w:id="7"/>
    <w:p>
      <w:pPr>
        <w:spacing w:after="0"/>
        <w:ind w:left="0"/>
        <w:jc w:val="left"/>
      </w:pPr>
      <w:r>
        <w:rPr>
          <w:rFonts w:ascii="Times New Roman"/>
          <w:b/>
          <w:i w:val="false"/>
          <w:color w:val="000000"/>
        </w:rPr>
        <w:t xml:space="preserve"> 
3. Жұмыс қағидаттары</w:t>
      </w:r>
    </w:p>
    <w:bookmarkEnd w:id="7"/>
    <w:bookmarkStart w:name="z31" w:id="8"/>
    <w:p>
      <w:pPr>
        <w:spacing w:after="0"/>
        <w:ind w:left="0"/>
        <w:jc w:val="both"/>
      </w:pPr>
      <w:r>
        <w:rPr>
          <w:rFonts w:ascii="Times New Roman"/>
          <w:b w:val="false"/>
          <w:i w:val="false"/>
          <w:color w:val="000000"/>
          <w:sz w:val="28"/>
        </w:rPr>
        <w:t>
      17. Мемлекеттік қызмет көрсету кезінде ҰҚК АрММ мына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бостандықтарының сақталуы;</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заңдылықтың сақталуы;</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қорғау мен оның құпиялылығын сақтау.</w:t>
      </w:r>
    </w:p>
    <w:bookmarkEnd w:id="8"/>
    <w:bookmarkStart w:name="z37" w:id="9"/>
    <w:p>
      <w:pPr>
        <w:spacing w:after="0"/>
        <w:ind w:left="0"/>
        <w:jc w:val="left"/>
      </w:pPr>
      <w:r>
        <w:rPr>
          <w:rFonts w:ascii="Times New Roman"/>
          <w:b/>
          <w:i w:val="false"/>
          <w:color w:val="000000"/>
        </w:rPr>
        <w:t xml:space="preserve"> 
4. Жұмыс нәтижелері</w:t>
      </w:r>
    </w:p>
    <w:bookmarkEnd w:id="9"/>
    <w:bookmarkStart w:name="z38" w:id="10"/>
    <w:p>
      <w:pPr>
        <w:spacing w:after="0"/>
        <w:ind w:left="0"/>
        <w:jc w:val="both"/>
      </w:pPr>
      <w:r>
        <w:rPr>
          <w:rFonts w:ascii="Times New Roman"/>
          <w:b w:val="false"/>
          <w:i w:val="false"/>
          <w:color w:val="000000"/>
          <w:sz w:val="28"/>
        </w:rPr>
        <w:t>
      18. Тұтынушыларға мемлекеттік қызмет көрсетулердің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ҰҚК АрММ жұмысын бағалау болып табылатын мемлекеттік қызмет көрсетулердің сапасы мен қолжетімділік көрсеткіштерінің мақсатты мәні жыл сайын Қазақстан Республикасы ҰҚК Төрағасының тиісті бұйрығымен бекітіледі.</w:t>
      </w:r>
    </w:p>
    <w:bookmarkEnd w:id="10"/>
    <w:bookmarkStart w:name="z40" w:id="11"/>
    <w:p>
      <w:pPr>
        <w:spacing w:after="0"/>
        <w:ind w:left="0"/>
        <w:jc w:val="left"/>
      </w:pPr>
      <w:r>
        <w:rPr>
          <w:rFonts w:ascii="Times New Roman"/>
          <w:b/>
          <w:i w:val="false"/>
          <w:color w:val="000000"/>
        </w:rPr>
        <w:t xml:space="preserve"> 
5. Шағымдану тәртібі</w:t>
      </w:r>
    </w:p>
    <w:bookmarkEnd w:id="11"/>
    <w:bookmarkStart w:name="z41" w:id="12"/>
    <w:p>
      <w:pPr>
        <w:spacing w:after="0"/>
        <w:ind w:left="0"/>
        <w:jc w:val="both"/>
      </w:pPr>
      <w:r>
        <w:rPr>
          <w:rFonts w:ascii="Times New Roman"/>
          <w:b w:val="false"/>
          <w:i w:val="false"/>
          <w:color w:val="000000"/>
          <w:sz w:val="28"/>
        </w:rPr>
        <w:t>
      20. ҰҚК органдары уәкілетті лауазымды тұлғаларының әрекеттеріне</w:t>
      </w:r>
      <w:r>
        <w:br/>
      </w:r>
      <w:r>
        <w:rPr>
          <w:rFonts w:ascii="Times New Roman"/>
          <w:b w:val="false"/>
          <w:i w:val="false"/>
          <w:color w:val="000000"/>
          <w:sz w:val="28"/>
        </w:rPr>
        <w:t>
(әрекетсіздігіне) шағымдану тәртібі ҰҚК-нің ресми интернет-ресурсында: www.knb.kz., «Маңызды сілтемелер» бөлігінде, сондай-ақ ҰҚК қабылдау бөлмесі немесе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ҰҚКД кезекші қызметтерінің ғимараттарында ақпараттық стенділерге орналастырылған. ҰҚК қабылдау бөлмесі мен ҰҚК департаменттері кезекші қызметтерінің қызметкерлері арыздарды дайындауға көмек көрсетеді. Мемлекеттік қызмет көрсетулерді ұсыну мәселелері бойынша тұтынушылар мына сенім телефоны арқылы хабарласа алады: (8-7172) 24-02-90.</w:t>
      </w:r>
      <w:r>
        <w:br/>
      </w:r>
      <w:r>
        <w:rPr>
          <w:rFonts w:ascii="Times New Roman"/>
          <w:b w:val="false"/>
          <w:i w:val="false"/>
          <w:color w:val="000000"/>
          <w:sz w:val="28"/>
        </w:rPr>
        <w:t>
</w:t>
      </w:r>
      <w:r>
        <w:rPr>
          <w:rFonts w:ascii="Times New Roman"/>
          <w:b w:val="false"/>
          <w:i w:val="false"/>
          <w:color w:val="000000"/>
          <w:sz w:val="28"/>
        </w:rPr>
        <w:t>
      21. Тұтынушылар мемлекеттік қызмет көрсетудің нәтижелерімен келіспеген жағдайда қабылдау бөлмесі арқылы ҰҚК-ге шағымдана алады.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көрсететін лауазымды тұлғалар дұрыс қызмет көрсетпеген жағдайда, тұтынушылар қызмет көрсетуші ұлттық қауіпсіздік органдары басшысының атына шағымдана 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қызметтердің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беру кезінде тұтынушылардан ресми құжаттар көрсету талап етілмейді.</w:t>
      </w:r>
      <w:r>
        <w:br/>
      </w:r>
      <w:r>
        <w:rPr>
          <w:rFonts w:ascii="Times New Roman"/>
          <w:b w:val="false"/>
          <w:i w:val="false"/>
          <w:color w:val="000000"/>
          <w:sz w:val="28"/>
        </w:rPr>
        <w:t>
</w:t>
      </w:r>
      <w:r>
        <w:rPr>
          <w:rFonts w:ascii="Times New Roman"/>
          <w:b w:val="false"/>
          <w:i w:val="false"/>
          <w:color w:val="000000"/>
          <w:sz w:val="28"/>
        </w:rPr>
        <w:t>
      25. Тұтынушылардың шағымын қабылдау және қарау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Шағым ҰҚК қабылдау бөлмесінде немесе ҰҚКД кезекші қызметінде тіркелген күннен бастап күнтізбелік он бес күн ішінде қаралады.</w:t>
      </w:r>
      <w:r>
        <w:br/>
      </w:r>
      <w:r>
        <w:rPr>
          <w:rFonts w:ascii="Times New Roman"/>
          <w:b w:val="false"/>
          <w:i w:val="false"/>
          <w:color w:val="000000"/>
          <w:sz w:val="28"/>
        </w:rPr>
        <w:t>
</w:t>
      </w:r>
      <w:r>
        <w:rPr>
          <w:rFonts w:ascii="Times New Roman"/>
          <w:b w:val="false"/>
          <w:i w:val="false"/>
          <w:color w:val="000000"/>
          <w:sz w:val="28"/>
        </w:rPr>
        <w:t>
      Келіп түскен шағым жеке және заңды тұлғалардың өтініштерін есепке алу журналына тіркеледі. Шағым иесіне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нәтижелері оның иесіне жазбаша түрде пошта арқылы хабарланады. Шағымның қарастырылу нәтижелері бойынша тұтынушы ҰҚК қабылдау бөлмесіне немесе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ҰҚКД кезекші қызметтеріне хабарласа алады.</w:t>
      </w:r>
      <w:r>
        <w:br/>
      </w:r>
      <w:r>
        <w:rPr>
          <w:rFonts w:ascii="Times New Roman"/>
          <w:b w:val="false"/>
          <w:i w:val="false"/>
          <w:color w:val="000000"/>
          <w:sz w:val="28"/>
        </w:rPr>
        <w:t>
</w:t>
      </w:r>
      <w:r>
        <w:rPr>
          <w:rFonts w:ascii="Times New Roman"/>
          <w:b w:val="false"/>
          <w:i w:val="false"/>
          <w:color w:val="000000"/>
          <w:sz w:val="28"/>
        </w:rPr>
        <w:t>
      26. ҰҚК Орталық АрММ мен ҰҚКД АрММ-ның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ҰҚК қабылдау бөлмесінің және ҰҚКД кезекші қызметтерінің жұмыс кестесі:</w:t>
      </w:r>
      <w:r>
        <w:br/>
      </w:r>
      <w:r>
        <w:rPr>
          <w:rFonts w:ascii="Times New Roman"/>
          <w:b w:val="false"/>
          <w:i w:val="false"/>
          <w:color w:val="000000"/>
          <w:sz w:val="28"/>
        </w:rPr>
        <w:t>
</w:t>
      </w:r>
      <w:r>
        <w:rPr>
          <w:rFonts w:ascii="Times New Roman"/>
          <w:b w:val="false"/>
          <w:i w:val="false"/>
          <w:color w:val="000000"/>
          <w:sz w:val="28"/>
        </w:rPr>
        <w:t>
      сенбі, жексенбі, демалыс және мереке күндерінен басқа, күн сайын сағат 9.00-ден 19.00-ге дейін, түскі үзіліс 13.00-ден 15.00-ге дейін.</w:t>
      </w:r>
    </w:p>
    <w:bookmarkEnd w:id="12"/>
    <w:bookmarkStart w:name="z5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арнайы мемлекеттік мұрағатынан  </w:t>
      </w:r>
      <w:r>
        <w:br/>
      </w:r>
      <w:r>
        <w:rPr>
          <w:rFonts w:ascii="Times New Roman"/>
          <w:b w:val="false"/>
          <w:i w:val="false"/>
          <w:color w:val="000000"/>
          <w:sz w:val="28"/>
        </w:rPr>
        <w:t xml:space="preserve">
шығатын мұрағаттық анықтамаларға </w:t>
      </w:r>
      <w:r>
        <w:br/>
      </w:r>
      <w:r>
        <w:rPr>
          <w:rFonts w:ascii="Times New Roman"/>
          <w:b w:val="false"/>
          <w:i w:val="false"/>
          <w:color w:val="000000"/>
          <w:sz w:val="28"/>
        </w:rPr>
        <w:t xml:space="preserve">
және мұрағаттық құжаттардың   </w:t>
      </w:r>
      <w:r>
        <w:br/>
      </w:r>
      <w:r>
        <w:rPr>
          <w:rFonts w:ascii="Times New Roman"/>
          <w:b w:val="false"/>
          <w:i w:val="false"/>
          <w:color w:val="000000"/>
          <w:sz w:val="28"/>
        </w:rPr>
        <w:t xml:space="preserve">
көшірмелеріне апостиль қою»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көрсетулер стандартына     </w:t>
      </w:r>
      <w:r>
        <w:br/>
      </w:r>
      <w:r>
        <w:rPr>
          <w:rFonts w:ascii="Times New Roman"/>
          <w:b w:val="false"/>
          <w:i w:val="false"/>
          <w:color w:val="000000"/>
          <w:sz w:val="28"/>
        </w:rPr>
        <w:t xml:space="preserve">
1-ҚОСЫМША            </w:t>
      </w:r>
    </w:p>
    <w:bookmarkEnd w:id="13"/>
    <w:bookmarkStart w:name="z53" w:id="14"/>
    <w:p>
      <w:pPr>
        <w:spacing w:after="0"/>
        <w:ind w:left="0"/>
        <w:jc w:val="left"/>
      </w:pPr>
      <w:r>
        <w:rPr>
          <w:rFonts w:ascii="Times New Roman"/>
          <w:b/>
          <w:i w:val="false"/>
          <w:color w:val="000000"/>
        </w:rPr>
        <w:t xml:space="preserve"> 
Мемлекеттік қызмет көрсетуші ҰҚК АрММ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760"/>
        <w:gridCol w:w="7533"/>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АрММ атаулары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Орталық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Түркістан көшесі, 8/1</w:t>
            </w:r>
            <w:r>
              <w:br/>
            </w:r>
            <w:r>
              <w:rPr>
                <w:rFonts w:ascii="Times New Roman"/>
                <w:b w:val="false"/>
                <w:i w:val="false"/>
                <w:color w:val="000000"/>
                <w:sz w:val="20"/>
              </w:rPr>
              <w:t>
ҰҚК қабылдау бөлмесінің телефоны:</w:t>
            </w:r>
            <w:r>
              <w:br/>
            </w:r>
            <w:r>
              <w:rPr>
                <w:rFonts w:ascii="Times New Roman"/>
                <w:b w:val="false"/>
                <w:i w:val="false"/>
                <w:color w:val="000000"/>
                <w:sz w:val="20"/>
              </w:rPr>
              <w:t>
(8-7172) 76-11-36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қаласы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275-а</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(8-727) 375-93-75;</w:t>
            </w:r>
            <w:r>
              <w:br/>
            </w:r>
            <w:r>
              <w:rPr>
                <w:rFonts w:ascii="Times New Roman"/>
                <w:b w:val="false"/>
                <w:i w:val="false"/>
                <w:color w:val="000000"/>
                <w:sz w:val="20"/>
              </w:rPr>
              <w:t>
(8-727) 275-88-01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Ақмола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(8-7162) 25-28-54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(8-7282) 60-55-04;</w:t>
            </w:r>
            <w:r>
              <w:br/>
            </w:r>
            <w:r>
              <w:rPr>
                <w:rFonts w:ascii="Times New Roman"/>
                <w:b w:val="false"/>
                <w:i w:val="false"/>
                <w:color w:val="000000"/>
                <w:sz w:val="20"/>
              </w:rPr>
              <w:t>
(8-7282) 21-27-72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Ақтөбе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(8-7132) 21-91-91;</w:t>
            </w:r>
            <w:r>
              <w:br/>
            </w:r>
            <w:r>
              <w:rPr>
                <w:rFonts w:ascii="Times New Roman"/>
                <w:b w:val="false"/>
                <w:i w:val="false"/>
                <w:color w:val="000000"/>
                <w:sz w:val="20"/>
              </w:rPr>
              <w:t>
(8-7132) 93-40-07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Атырау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20 «А»</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(8-7122) 27-12-76;</w:t>
            </w:r>
            <w:r>
              <w:br/>
            </w:r>
            <w:r>
              <w:rPr>
                <w:rFonts w:ascii="Times New Roman"/>
                <w:b w:val="false"/>
                <w:i w:val="false"/>
                <w:color w:val="000000"/>
                <w:sz w:val="20"/>
              </w:rPr>
              <w:t>
(8-7122) 99-51-90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Шығыс Қазақстан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(8-7232) 57-00-20;</w:t>
            </w:r>
            <w:r>
              <w:br/>
            </w:r>
            <w:r>
              <w:rPr>
                <w:rFonts w:ascii="Times New Roman"/>
                <w:b w:val="false"/>
                <w:i w:val="false"/>
                <w:color w:val="000000"/>
                <w:sz w:val="20"/>
              </w:rPr>
              <w:t>
(8-7232) 28-21-31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Жамбыл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(8-7262) 45-74-83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Батыс Қазақстан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(8-7112) 51-24-66;</w:t>
            </w:r>
            <w:r>
              <w:br/>
            </w:r>
            <w:r>
              <w:rPr>
                <w:rFonts w:ascii="Times New Roman"/>
                <w:b w:val="false"/>
                <w:i w:val="false"/>
                <w:color w:val="000000"/>
                <w:sz w:val="20"/>
              </w:rPr>
              <w:t>
(8-7112) 98-81-66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Қарағанды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17</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(8-7212) 41-04-48;</w:t>
            </w:r>
            <w:r>
              <w:br/>
            </w:r>
            <w:r>
              <w:rPr>
                <w:rFonts w:ascii="Times New Roman"/>
                <w:b w:val="false"/>
                <w:i w:val="false"/>
                <w:color w:val="000000"/>
                <w:sz w:val="20"/>
              </w:rPr>
              <w:t>
(8-7212) 49-84-02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Қостанай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(8-7142) 52-01-00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Қызылорда облысы және Байқоңыр қаласы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 1</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(8-7242) 27-01-45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Маңғыстау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(8-7292) 42-02-42:</w:t>
            </w:r>
            <w:r>
              <w:br/>
            </w:r>
            <w:r>
              <w:rPr>
                <w:rFonts w:ascii="Times New Roman"/>
                <w:b w:val="false"/>
                <w:i w:val="false"/>
                <w:color w:val="000000"/>
                <w:sz w:val="20"/>
              </w:rPr>
              <w:t>
(8-7292) 46-00-18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Павлодар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Бектұров көшесі, 24</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(8-7182) 55-38-08;</w:t>
            </w:r>
            <w:r>
              <w:br/>
            </w:r>
            <w:r>
              <w:rPr>
                <w:rFonts w:ascii="Times New Roman"/>
                <w:b w:val="false"/>
                <w:i w:val="false"/>
                <w:color w:val="000000"/>
                <w:sz w:val="20"/>
              </w:rPr>
              <w:t xml:space="preserve">
(8-7182) 39-16-67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Солтүстік Қазақстан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 Сүтішев көшесі, 54</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(8-7152) 46-34-03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Оңтүстік Қазақстан облысы бойынша департаментінің арнайы мемлекеттік мұрағаты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w:t>
            </w:r>
            <w:r>
              <w:br/>
            </w:r>
            <w:r>
              <w:rPr>
                <w:rFonts w:ascii="Times New Roman"/>
                <w:b w:val="false"/>
                <w:i w:val="false"/>
                <w:color w:val="000000"/>
                <w:sz w:val="20"/>
              </w:rPr>
              <w:t>
ҰҚКД кезекшілік қызметінің телефоны:</w:t>
            </w:r>
            <w:r>
              <w:br/>
            </w:r>
            <w:r>
              <w:rPr>
                <w:rFonts w:ascii="Times New Roman"/>
                <w:b w:val="false"/>
                <w:i w:val="false"/>
                <w:color w:val="000000"/>
                <w:sz w:val="20"/>
              </w:rPr>
              <w:t>
(8-7252) 55-04-10</w:t>
            </w:r>
          </w:p>
        </w:tc>
      </w:tr>
    </w:tbl>
    <w:bookmarkStart w:name="z5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арнайы мемлекеттік мұрағатынан  </w:t>
      </w:r>
      <w:r>
        <w:br/>
      </w:r>
      <w:r>
        <w:rPr>
          <w:rFonts w:ascii="Times New Roman"/>
          <w:b w:val="false"/>
          <w:i w:val="false"/>
          <w:color w:val="000000"/>
          <w:sz w:val="28"/>
        </w:rPr>
        <w:t xml:space="preserve">
шығатын мұрағаттық анықтамаларға </w:t>
      </w:r>
      <w:r>
        <w:br/>
      </w:r>
      <w:r>
        <w:rPr>
          <w:rFonts w:ascii="Times New Roman"/>
          <w:b w:val="false"/>
          <w:i w:val="false"/>
          <w:color w:val="000000"/>
          <w:sz w:val="28"/>
        </w:rPr>
        <w:t xml:space="preserve">
және мұрағаттық құжаттардың   </w:t>
      </w:r>
      <w:r>
        <w:br/>
      </w:r>
      <w:r>
        <w:rPr>
          <w:rFonts w:ascii="Times New Roman"/>
          <w:b w:val="false"/>
          <w:i w:val="false"/>
          <w:color w:val="000000"/>
          <w:sz w:val="28"/>
        </w:rPr>
        <w:t xml:space="preserve">
көшірмелеріне апостиль қою»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көрсетулер стандартына     </w:t>
      </w:r>
      <w:r>
        <w:br/>
      </w:r>
      <w:r>
        <w:rPr>
          <w:rFonts w:ascii="Times New Roman"/>
          <w:b w:val="false"/>
          <w:i w:val="false"/>
          <w:color w:val="000000"/>
          <w:sz w:val="28"/>
        </w:rPr>
        <w:t xml:space="preserve">
2-ҚОСЫМША            </w:t>
      </w:r>
    </w:p>
    <w:bookmarkEnd w:id="15"/>
    <w:bookmarkStart w:name="z55" w:id="16"/>
    <w:p>
      <w:pPr>
        <w:spacing w:after="0"/>
        <w:ind w:left="0"/>
        <w:jc w:val="left"/>
      </w:pPr>
      <w:r>
        <w:rPr>
          <w:rFonts w:ascii="Times New Roman"/>
          <w:b/>
          <w:i w:val="false"/>
          <w:color w:val="000000"/>
        </w:rPr>
        <w:t xml:space="preserve"> 
Сапа және тиімділік көрсеткіштерінің мәні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873"/>
        <w:gridCol w:w="2513"/>
        <w:gridCol w:w="271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көрсетулерді ұсыну жағдайларының %-ы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 үдерісінің сапасына қанағаттанған тұтынушылардың %-ы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ұсынудың сапасына және оны ұсыну тәртібі туралы ақпаратқа қанағаттанған тұтынушылардың %-ы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ақпараттың қызмет көрсетулердің %-ы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Сыпайылылық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сыпайлылығына қанағаттанған тұтынушылардың %-ы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