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82e6" w14:textId="f7b8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министрлігінің арнайы мемлекеттік мұрағатын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6 қаңтардағы № 216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Үкіметі актілерінің жинағында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"Ұлттық мұрағат қоры және мұрағаттар туралы" Қазақстан Республикасының 1998 жылғы 22 желтоқсандағы Заңының 22-бабының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ұлттық қауіпсіздікті қамтамасыз ету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Ішкі істер министрлігінің арнайы мемлекеттік мұрағаты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 осы Жарлықтан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