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f85" w14:textId="7b5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Серік Нығметұлы Ахметов Қазақстан Республикасы Премьер-Министрінің бірінші орынбасары болып тағайындалсын, ол Қарағанды облысының әкімі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