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7a52" w14:textId="2977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Б.Ә.Сағынтаевты Қазақстан Республикасының Экономикалық даму және сауда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230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Бақытжан Әбдірұлы Сағынтаев Қазақстан Республикасының Экономикалық даму және сауда министрі болып тағайындалсын, ол Павлодар облысының әкімі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