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4a82" w14:textId="5164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Н.Ж.Қаппаровты Қазақстан Республикасының Қоршаған ортаны қорғау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235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Нұрлан Жамбылұлы Қаппаров Қазақстан Республикасының Қоршаған ортаны қорғау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