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5a4" w14:textId="541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Б.М.Имашевты Қазақстан Республикасының Әділет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Берік Мәжитұлы Имашев Қазақстан Республикасының Әділет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