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6eb" w14:textId="52f0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Қ.П.Қожамжаровты Ақмола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21 қаңтардағы № 243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Қайрат Пернешұлы Қожамжаров Ақмола облысының әкімі болып тағайындалсын, ол Қазақстан Республикасы Экономикалық қылмысқа және сыбайлас жемқорлыққа қарсы күрес агенттігінің (қаржы полициясы) төрағасы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