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3615" w14:textId="91a3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Д.Қ.Мыңбайды Қазақстан Республикасының Мәдениет және ақпарат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23 қаңтардағы № 246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Дархан Қамзабекұлы Мыңбай Қазақстан Республикасының Мәдениет және ақпарат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