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7442" w14:textId="28c7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Кеңесіндегі Қазақстан Республикасының өкілі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24 қаңтардағы № 249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Премьер-Министрінің орынбасары Қайрат Нематұлы Келімбетов Еуразиялық экономикалық комиссия Кеңесіндегі Қазақстан Республикасының өкілі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