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d1ea" w14:textId="7c6d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Қазан қаласында (Ресей Федерациясы)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27 қаңтардағы № 259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Қазан қаласында (Ресей Федерациясы) Қазақстан Республикасының Бас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