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faf7" w14:textId="841f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Президенті жанындағы Қазақстанның стратегиялық зерттеулер институты туралы ережені бекіту туралы" Қазақстан Республикасы Президентінің 1997 жылғы 13 тамыздағы № 3614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 наурыздағы № 273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Президенті жанындағы Қазақстанның стратегиялық зерттеулер институты туралы ережені бекіту туралы» Қазақстан Республикасы Президентінің 1997 жылғы 13 тамыздағы № 3614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Президенті туралы» 1995 жылғы 26 желтоқсандағы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сәйкес ҚАУЛЫ ЕТЕМІН:»;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Республикасының Президенті жанындағы Қазақстанның стратегиялық зерттеулер институты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Институт Қазақстан Республикасы Президентінің көмекшісі Қауіпсіздік Кеңесі хатшысының жалпы және жедел басшылығымен жұмыс істейді.».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0ол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