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371d" w14:textId="2a13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алқа сот төрағасы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12 наурыздағы № 279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Тәймерденов Мейрамбек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Бәрпібаев Тілектес Ешеұлы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Рахметулин Абай Жамбылұлы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Шәріпов Нұрсерік Кәрімұлы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апелляциялық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Ақмола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Жұматова Айсұлу Өмірсерікқызы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Ақкөл аудандық сотының төрайымы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Ақтөбе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ауданының № 2 аудандық сотына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Сабыров Алтынбек Балтабайұлы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Үрістембаева Майра Геназбайқызы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сотына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Қуанышев Жанас Базарұлы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ауданының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Тұрлыбеков Бақыткелді Тамашаұлы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Абдуллин Фархад Фазылжанұлы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Еңбекшіқазақ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Файзуллина Балтуған Ахметқызы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ауданының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Жұмагелдин Төлеуғали Сейтқалиұлы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Жарма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Бұлғынбаев Дәулетбек Бақтиярұлы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Жарма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Үсенбаев Құдайберген Егембердіұлы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толмағандардың істері жөніндегі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Сұлтанова Тахмина Сәбитқызы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атындағы ауданының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Нұралиев Байқадам Ермекұлы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Жуалы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Шамғонова Лариса Тілемісқызы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Бөрлі ауданының мамандандырылған әкімшілік сотының төрайымы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ауданының мамандандырылған әкімшілік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Өтешов Қайрат Тасқалиұлы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Құрманова Фарида Ғұсманқызы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Төкеев Алмасбек Жахангерұлы;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Қостанай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Жәнібекова Айзада Марданқызы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Сарыкөл аудандық сотының төрайымы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Әбу Айбек Кеңесұлы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Тіленов Айдарбек Шапағатұлы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Дәйкенов Марат Темірболатұлы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Қалиев Ербар Қалелұлы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Ғабит Мүсірепов атындағы ауданы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Бекмағамбетова Танзиля Маратқызы;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Қасейінов Бақыт Бақымбайұлы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Есіл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аудандық сотына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Бекназаров Әбдіғаппар Өсербайұлы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Ордабасы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Дәуренбаев Елубай Әліпұлы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Бәйдібек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Төлепбергенов Серікбай Алдабергенұлы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Қазығұрт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Мыңжанов Еркінбек Есенбекұлы;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қаласы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ауданының № 2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Серік Кеңесұлы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  істері жөніндегі мамандандырылған 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Кәрібаев Жеңіс Жандарұлы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 қызметінен босатыла отырып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Ақмола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Воронкина Елена Викторовна;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Құсаинова Динара Ерсінқызы;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Нұрғалиева Гүлзира Ирғалиқызы;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мамандандырылған әкімшілік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Шамұратов Дамир Еркінұлы;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Ізтаев Ерғали Өтебайұлы;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Ақтөбе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Абдықалықов Қайырбек Темірбекұлы;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Меркібаев Бекболат;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Дошкеев Думан Асқарұлы;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Ибрагимов Ілияс Мұхадиұлы;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сотына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Тоғусова Жанар Қабылханқызы;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Белгішев Қайрат Маратұлы;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мамандандырылған әкімшілік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Мерзадинова Динара Сталбекқызы;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Тажиева Гүлжамал Махамбетқызы;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мамандандырылған ауданаралық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Хайрбеков Райбек Серікқалиұлы;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Қазыбек би ауданының № 2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Дәрібеков Төлеген Жабықпайұлы;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Қостанай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Иманалинова Әлия Құрмашқызы;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Мұрат Адамұлы,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Қанқұлова Бақытгүл Ерболқызы;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Жараспаева Гүлжаухар Есетқызы;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Ғайсин Ержан Жақсылықұлы;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Кентбаев Дархан Несіпбайұлы;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мамандандырылған әкімшілік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Қожантаев Шалхар Кенесбайұлы;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Құрманбай Гүлнұр Құрманбайқызы;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 № 2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Бозшағұлов Қаржау Қазтұрғанұлы,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Тұрлыбаев Ержан Ермекұлы;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Бердібеков Серікқали Қанекешұлы;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Баймұхамбетова Ажар Рахымжанқызы,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Захарова Нина Владимировна,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Шамиев Нұрбол Сұңғатұлы;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Ищанов Аманкелді Темірболатұлы;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Әсембаева Мөлдір Жанатқызы;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Байтенов Сапаралы Қарсыбекұлы;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Мырзахметов Қуандық Шалатайұлы;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Қалдиева Луара Нұрмаханбетқызы;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Жүсіпова Айгүл Дәутқызы,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Кәрім Серік Сейтжанұлы;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қаласы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Байдаулетова Анина Төлегенқызы;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ауданының № 2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Медетбекова Әсел Даулетғалиқызы;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Қалиев Әсет Жұмабекұлы;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қаржы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Кенжеғарина Жанар Кенжеғарақызы;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Астана қаласы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аудандық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Мәжитов Руслан Бақытжанұлы;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әкімшілік сотына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Ахметқалиев Бауыржан Нұрсапанұлы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Дармұрзаев Асылхан Исмаилұлы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сотының судьяларын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Нығметжанов Мәди Сұңғатұлы,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Солдатова Надежда Сергеевна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Құрмантаев Жаңаберген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Төлебаев Күмісбек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Ақмола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сотының төрағасы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Әміров Мұрат Айтымұлы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соттың судьясы етіп қалдырыла отырып өз тілегі бойынша;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Бимурзина Гүлден Талапкерқызы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Мұқышев Ерлан Кенжебайұлы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Ақтөбе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Тажікенова Әлия Ниетжанқызы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№ 2 сотының төрағасы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Құтқожа Парасат Жақыпұлы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өкілеттіктері тоқтатыла отырып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сотының төрағасы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Нарматов Әнуарбек Артықбайұлы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өкілеттіктері тоқтатыла отырып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Қостанай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 Талғат Әмірұлы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Қарманова Әсия Әнуарбекқызы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Құттымұрадова Сұлуке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сотының төрағасы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Нұрғали Қабділмажит Хамитұлы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соттың судьясы етіп қалдырыла отырып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сотының төрағасы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Рысбеков Түймебай Пернебайұлы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өкілеттіктері тоқтатыла отырып 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қаласы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ауданының № 2 аудандық сотының төрайымы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Өтегенова Роза Мәукенқызы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өкілеттіктері тоқтатыла отырып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Астана қаласы бойынша:</w:t>
            </w:r>
          </w:p>
        </w:tc>
      </w:tr>
      <w:tr>
        <w:trPr>
          <w:trHeight w:val="30" w:hRule="atLeast"/>
        </w:trPr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экономикалық сотының судьяларын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 Мағауия Құсайынұлы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Сүлейменова Әсемгүл Мейірханқызы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жарамсыздығына орай атқаратын лауазымына сәйкес келмейтіні туралы Сот жюриінің шешімі бойынша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