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aaa6" w14:textId="b73a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2012 жылғы 13 наурыздағы № 284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Үзінді             </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(үзінді)             </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w:t>
      </w:r>
      <w:r>
        <w:br/>
      </w:r>
      <w:r>
        <w:rPr>
          <w:rFonts w:ascii="Times New Roman"/>
          <w:b/>
          <w:i w:val="false"/>
          <w:color w:val="000000"/>
        </w:rPr>
        <w:t>ӨЗГЕРІСТЕР МЕН ТОЛЫҚТЫРУЛАР</w:t>
      </w:r>
    </w:p>
    <w:bookmarkEnd w:id="3"/>
    <w:bookmarkStart w:name="z7" w:id="4"/>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w:t>
      </w:r>
    </w:p>
    <w:bookmarkEnd w:id="4"/>
    <w:bookmarkStart w:name="z8"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 Әкімшілігі Басшысының орынбасары, Қазақстан Республикасының Сыртқы істер министрі, Қазақстан Республикасының Индустрия және жаңа технологиялар министрі, Қазақстан Республикасының Қаржы министрі, Қазақстан Республикасының Экономикалық даму және сауда министрі және Кеңестің жұмыс органының бірінші басшысы Кеңестің тұрақты мүшелері болып табылады.".</w:t>
      </w:r>
    </w:p>
    <w:bookmarkEnd w:id="6"/>
    <w:bookmarkStart w:name="z11" w:id="7"/>
    <w:p>
      <w:pPr>
        <w:spacing w:after="0"/>
        <w:ind w:left="0"/>
        <w:jc w:val="both"/>
      </w:pPr>
      <w:r>
        <w:rPr>
          <w:rFonts w:ascii="Times New Roman"/>
          <w:b w:val="false"/>
          <w:i w:val="false"/>
          <w:color w:val="000000"/>
          <w:sz w:val="28"/>
        </w:rPr>
        <w:t xml:space="preserve">
      2. "Шетелде кадралар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w:t>
      </w:r>
    </w:p>
    <w:bookmarkEnd w:id="7"/>
    <w:bookmarkStart w:name="z12" w:id="8"/>
    <w:p>
      <w:pPr>
        <w:spacing w:after="0"/>
        <w:ind w:left="0"/>
        <w:jc w:val="both"/>
      </w:pPr>
      <w:r>
        <w:rPr>
          <w:rFonts w:ascii="Times New Roman"/>
          <w:b w:val="false"/>
          <w:i w:val="false"/>
          <w:color w:val="000000"/>
          <w:sz w:val="28"/>
        </w:rPr>
        <w:t xml:space="preserve">
      жоғарыда аталған Жарлықпен бекітілген Шетелде кадралар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"Қазақстан Республикасының Денсаулық сақтау министрі" деген жолдан кейін мынадай мазмұндағы жолмен толықтырылсын:</w:t>
      </w:r>
    </w:p>
    <w:bookmarkEnd w:id="9"/>
    <w:bookmarkStart w:name="z14" w:id="10"/>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w:t>
      </w:r>
    </w:p>
    <w:bookmarkEnd w:id="10"/>
    <w:bookmarkStart w:name="z15" w:id="11"/>
    <w:p>
      <w:pPr>
        <w:spacing w:after="0"/>
        <w:ind w:left="0"/>
        <w:jc w:val="both"/>
      </w:pPr>
      <w:r>
        <w:rPr>
          <w:rFonts w:ascii="Times New Roman"/>
          <w:b w:val="false"/>
          <w:i w:val="false"/>
          <w:color w:val="000000"/>
          <w:sz w:val="28"/>
        </w:rPr>
        <w:t>
      "Қазақстан Республикасының Мәдениет министрі" деген жол мынадай редакцияда жазылсын:</w:t>
      </w:r>
    </w:p>
    <w:bookmarkEnd w:id="11"/>
    <w:bookmarkStart w:name="z16" w:id="12"/>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12"/>
    <w:bookmarkStart w:name="z17" w:id="13"/>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 "Қазақстан Республикасының Байланыс және ақпарат министрі" деген жолдар алып тасталсын.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4.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w:t>
      </w:r>
    </w:p>
    <w:bookmarkEnd w:id="14"/>
    <w:bookmarkStart w:name="z23"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20-тармақта "Мәдениет" деген сөзден кейін "және ақпарат" деген сөздермен толықтырылсын;</w:t>
      </w:r>
    </w:p>
    <w:bookmarkEnd w:id="16"/>
    <w:bookmarkStart w:name="z25"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дербес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5.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Жарлығына (Қазақстан Республикасының ПҮАЖ-ы, 2003 ж., № 41, 426-құжат; 2007 ж., № 24, 268-құжат; 2008 ж., № 20, 182-құжат; № 42, 465-құжат; 2011 ж., № 50, 664-құжат):</w:t>
      </w:r>
    </w:p>
    <w:bookmarkEnd w:id="18"/>
    <w:bookmarkStart w:name="z27"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Мемлекеттік наградалар жөніндегі комиссияның құрамы осы өзгерістер мне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9"/>
    <w:bookmarkStart w:name="z28" w:id="20"/>
    <w:p>
      <w:pPr>
        <w:spacing w:after="0"/>
        <w:ind w:left="0"/>
        <w:jc w:val="both"/>
      </w:pPr>
      <w:r>
        <w:rPr>
          <w:rFonts w:ascii="Times New Roman"/>
          <w:b w:val="false"/>
          <w:i w:val="false"/>
          <w:color w:val="000000"/>
          <w:sz w:val="28"/>
        </w:rPr>
        <w:t xml:space="preserve">
      6.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 № 32, 339-құжат; 2003 ж., № 9, 92-құжат; 2004 ж., № 14, 171-құжат; № 51, 671-құжат; 2005 ж., № 43, 573-құжат; 2006 ж., № 35, 374-құжат; 2007 ж., № 3, 36-құжат; № 24, 268-құжат; 2008 ж., № 4, 43-құжат; № 20, 182-құжат; № 42, 465-құжат; 2009 ж., № 10, 48-құжат; № 27-28, 234-құжат; № 59, 510-құжат; 2010 ж., № 50, 454-құжат; 2011 ж., № 2, 13-құжат; № 19, 229-құжат; 2011 ж., № 50, 664-құжат):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алып тасталсын;</w:t>
      </w:r>
    </w:p>
    <w:bookmarkStart w:name="z30" w:id="2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"4. Комиссия төрағадан, оның орынбасарынан, хатшыдан және Комиссияның өзге де мүшелерінен тұрады. Комиссияны Қазақстан Республикасының Мемлекеттік хатшысы басқарады. Комиссия төрағасының орынбасары Қазақстан Республикасы Президентінің көмекшісі - Қауіпсіздік Кеңесінің хатшысы, хатшысы - Қазақстан Республикасы Президенті Әкімшілігі Құқық қорғау жүйесі бөлімінің меңгерушісі болып табылады.</w:t>
      </w:r>
    </w:p>
    <w:bookmarkEnd w:id="22"/>
    <w:bookmarkStart w:name="z33" w:id="23"/>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Қазақстан Республикасы Республикалық бюджеттің атқарылуын бақылау жөніндегі есеп комитетінің төрағасы, Қазақстан Республикасы Экономикалық қылмысқа және сыбайлас жемқорлыққа қарсы күрес агенттігінің (қаржы полициясының) төрағасы, Қазақстан Республикасы Мемлекеттік қызмет істері агенттігінің төрағасы, Қазақстан Республикасының Ішкі істер министрі, Қазақстан Республикасының Қаржы министрі, Қазақстан Республикасының Әділет министрі, Қазақстан Республикасы Парламентінің Сенаты Конституциялық заңнама, сот жүйесі және құқық қорғау органдары комитетінің төрағасы (келісім бойынша), Қазақстан Республикасы Парламентінің Мәжілісі Заңнама және сот-құқықтық реформа комитетінің төрағасы (келісім бойынша) кіреді.</w:t>
      </w:r>
    </w:p>
    <w:bookmarkEnd w:id="23"/>
    <w:bookmarkStart w:name="z34" w:id="24"/>
    <w:p>
      <w:pPr>
        <w:spacing w:after="0"/>
        <w:ind w:left="0"/>
        <w:jc w:val="both"/>
      </w:pPr>
      <w:r>
        <w:rPr>
          <w:rFonts w:ascii="Times New Roman"/>
          <w:b w:val="false"/>
          <w:i w:val="false"/>
          <w:color w:val="000000"/>
          <w:sz w:val="28"/>
        </w:rPr>
        <w:t>
      Комиссия құрамына үкіметтік емес ұйымдардың өкілдері және өзге де адамдар кіруі мүмкін.";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36" w:id="25"/>
    <w:p>
      <w:pPr>
        <w:spacing w:after="0"/>
        <w:ind w:left="0"/>
        <w:jc w:val="both"/>
      </w:pPr>
      <w:r>
        <w:rPr>
          <w:rFonts w:ascii="Times New Roman"/>
          <w:b w:val="false"/>
          <w:i w:val="false"/>
          <w:color w:val="000000"/>
          <w:sz w:val="28"/>
        </w:rPr>
        <w:t xml:space="preserve">
      7.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 2011 ж., № 50, 664-құжат):</w:t>
      </w:r>
    </w:p>
    <w:bookmarkEnd w:id="25"/>
    <w:bookmarkStart w:name="z37" w:id="2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p>
            <w:pPr>
              <w:spacing w:after="20"/>
              <w:ind w:left="20"/>
              <w:jc w:val="both"/>
            </w:pPr>
            <w:r>
              <w:rPr>
                <w:rFonts w:ascii="Times New Roman"/>
                <w:b w:val="false"/>
                <w:i w:val="false"/>
                <w:color w:val="000000"/>
                <w:sz w:val="20"/>
              </w:rPr>
              <w:t>
Әділ Құрманжанұлы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Халықаралық қатынастар, қорғаныс және қауіпсіздік жөніндегі комитетінің хатшысы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w:t>
            </w:r>
          </w:p>
          <w:p>
            <w:pPr>
              <w:spacing w:after="20"/>
              <w:ind w:left="20"/>
              <w:jc w:val="both"/>
            </w:pPr>
            <w:r>
              <w:rPr>
                <w:rFonts w:ascii="Times New Roman"/>
                <w:b w:val="false"/>
                <w:i w:val="false"/>
                <w:color w:val="000000"/>
                <w:sz w:val="20"/>
              </w:rPr>
              <w:t>
Жұматай Әлиұлы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Жалмағамбетова Светлана Жақияқызы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w:t>
            </w:r>
          </w:p>
          <w:p>
            <w:pPr>
              <w:spacing w:after="20"/>
              <w:ind w:left="20"/>
              <w:jc w:val="both"/>
            </w:pPr>
            <w:r>
              <w:rPr>
                <w:rFonts w:ascii="Times New Roman"/>
                <w:b w:val="false"/>
                <w:i w:val="false"/>
                <w:color w:val="000000"/>
                <w:sz w:val="20"/>
              </w:rPr>
              <w:t>
Берік Мәжитұлы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Қасымов</w:t>
            </w:r>
          </w:p>
          <w:p>
            <w:pPr>
              <w:spacing w:after="20"/>
              <w:ind w:left="20"/>
              <w:jc w:val="both"/>
            </w:pPr>
            <w:r>
              <w:rPr>
                <w:rFonts w:ascii="Times New Roman"/>
                <w:b w:val="false"/>
                <w:i w:val="false"/>
                <w:color w:val="000000"/>
                <w:sz w:val="20"/>
              </w:rPr>
              <w:t>
Ақылтай Ахметжанұлы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Қылмыстық істер жөніндегі қадағалау сот алқасының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Оңғарбаев</w:t>
            </w:r>
          </w:p>
          <w:p>
            <w:pPr>
              <w:spacing w:after="20"/>
              <w:ind w:left="20"/>
              <w:jc w:val="both"/>
            </w:pPr>
            <w:r>
              <w:rPr>
                <w:rFonts w:ascii="Times New Roman"/>
                <w:b w:val="false"/>
                <w:i w:val="false"/>
                <w:color w:val="000000"/>
                <w:sz w:val="20"/>
              </w:rPr>
              <w:t>
Еркін Әнуарұлы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Шаханова</w:t>
            </w:r>
          </w:p>
          <w:p>
            <w:pPr>
              <w:spacing w:after="20"/>
              <w:ind w:left="20"/>
              <w:jc w:val="both"/>
            </w:pPr>
            <w:r>
              <w:rPr>
                <w:rFonts w:ascii="Times New Roman"/>
                <w:b w:val="false"/>
                <w:i w:val="false"/>
                <w:color w:val="000000"/>
                <w:sz w:val="20"/>
              </w:rPr>
              <w:t>
Нұрила Жақсыбекқызы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қоғамдық қорының білім беру гранттары департаментінің директоры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Қуаныш Сұлтанұлы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Халықаралық қатынастар, қорғаныс және қауіпсіздік жөніндегі комитетінің төрағасы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Қуаныш Сұлтанұлы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 Комиссия төрағасы";</w:t>
            </w:r>
          </w:p>
        </w:tc>
      </w:tr>
    </w:tbl>
    <w:p>
      <w:pPr>
        <w:spacing w:after="0"/>
        <w:ind w:left="0"/>
        <w:jc w:val="left"/>
      </w:pP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көрсетілген Комиссияның құрамынан: Н.Ш.Жолдасбаева, М.С.Нәрікбаев, А.Б.Самақова, А.С.Смолин, С.Т.Тұрсынов, Р.Т.Түсіпбеков шығарылсын.</w:t>
      </w:r>
    </w:p>
    <w:bookmarkEnd w:id="27"/>
    <w:bookmarkStart w:name="z39" w:id="28"/>
    <w:p>
      <w:pPr>
        <w:spacing w:after="0"/>
        <w:ind w:left="0"/>
        <w:jc w:val="both"/>
      </w:pPr>
      <w:r>
        <w:rPr>
          <w:rFonts w:ascii="Times New Roman"/>
          <w:b w:val="false"/>
          <w:i w:val="false"/>
          <w:color w:val="000000"/>
          <w:sz w:val="28"/>
        </w:rPr>
        <w:t xml:space="preserve">
      8. "Қазақстан Республикасының Ұлттық қорын басқару кеңесінің кейбір мәселелері туралы" Қазақстан Республикасы Президентінің 2004 жылғы 28 желтоқсандағы № 1509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51, 675-құжат; 2006 ж., № 41, 446-құжат; 2009 ж., № 26, 220-құжат; № 56, 467-құжат; 2011 ж., № 50, 664-құжат):</w:t>
      </w:r>
    </w:p>
    <w:bookmarkEnd w:id="28"/>
    <w:bookmarkStart w:name="z40" w:id="2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қорын басқару кеңесінің </w:t>
      </w:r>
      <w:r>
        <w:rPr>
          <w:rFonts w:ascii="Times New Roman"/>
          <w:b w:val="false"/>
          <w:i w:val="false"/>
          <w:color w:val="000000"/>
          <w:sz w:val="28"/>
        </w:rPr>
        <w:t>құрамында</w:t>
      </w:r>
      <w:r>
        <w:rPr>
          <w:rFonts w:ascii="Times New Roman"/>
          <w:b w:val="false"/>
          <w:i w:val="false"/>
          <w:color w:val="000000"/>
          <w:sz w:val="28"/>
        </w:rPr>
        <w:t xml:space="preserve"> (лауазымы бойынша):</w:t>
      </w:r>
    </w:p>
    <w:bookmarkEnd w:id="29"/>
    <w:bookmarkStart w:name="z41" w:id="30"/>
    <w:p>
      <w:pPr>
        <w:spacing w:after="0"/>
        <w:ind w:left="0"/>
        <w:jc w:val="both"/>
      </w:pPr>
      <w:r>
        <w:rPr>
          <w:rFonts w:ascii="Times New Roman"/>
          <w:b w:val="false"/>
          <w:i w:val="false"/>
          <w:color w:val="000000"/>
          <w:sz w:val="28"/>
        </w:rPr>
        <w:t>
      "Қазақстан Республикасы Ұлттық Банкінің Төрағасы" деген жолдан кейін мынадай мазмұндағы жолмен толықтырылсын:</w:t>
      </w:r>
    </w:p>
    <w:bookmarkEnd w:id="30"/>
    <w:bookmarkStart w:name="z42" w:id="31"/>
    <w:p>
      <w:pPr>
        <w:spacing w:after="0"/>
        <w:ind w:left="0"/>
        <w:jc w:val="both"/>
      </w:pPr>
      <w:r>
        <w:rPr>
          <w:rFonts w:ascii="Times New Roman"/>
          <w:b w:val="false"/>
          <w:i w:val="false"/>
          <w:color w:val="000000"/>
          <w:sz w:val="28"/>
        </w:rPr>
        <w:t>
      "Қазақстан Республикасы Премьер-Министрінің орынбасары".</w:t>
      </w:r>
    </w:p>
    <w:bookmarkEnd w:id="31"/>
    <w:bookmarkStart w:name="z43"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Президентінің 09.04.2014 </w:t>
      </w:r>
      <w:r>
        <w:rPr>
          <w:rFonts w:ascii="Times New Roman"/>
          <w:b w:val="false"/>
          <w:i w:val="false"/>
          <w:color w:val="000000"/>
          <w:sz w:val="28"/>
        </w:rPr>
        <w:t>№ 791</w:t>
      </w:r>
      <w:r>
        <w:rPr>
          <w:rFonts w:ascii="Times New Roman"/>
          <w:b w:val="false"/>
          <w:i w:val="false"/>
          <w:color w:val="000000"/>
          <w:sz w:val="28"/>
        </w:rPr>
        <w:t xml:space="preserve"> Жарлығымен.</w:t>
      </w:r>
    </w:p>
    <w:bookmarkEnd w:id="32"/>
    <w:bookmarkStart w:name="z52" w:id="33"/>
    <w:p>
      <w:pPr>
        <w:spacing w:after="0"/>
        <w:ind w:left="0"/>
        <w:jc w:val="both"/>
      </w:pPr>
      <w:r>
        <w:rPr>
          <w:rFonts w:ascii="Times New Roman"/>
          <w:b w:val="false"/>
          <w:i w:val="false"/>
          <w:color w:val="000000"/>
          <w:sz w:val="28"/>
        </w:rPr>
        <w:t xml:space="preserve">
      10.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5, 39-құжат; 2007 ж., № 12, 135-құжат; 2008 ж., № 27, 248-құжат; 2010 ж., № 10, 115-құжат; 2011 ж., № 50, 664-құжат):</w:t>
      </w:r>
    </w:p>
    <w:bookmarkEnd w:id="33"/>
    <w:bookmarkStart w:name="z53"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4"/>
    <w:bookmarkStart w:name="z54" w:id="35"/>
    <w:p>
      <w:pPr>
        <w:spacing w:after="0"/>
        <w:ind w:left="0"/>
        <w:jc w:val="both"/>
      </w:pPr>
      <w:r>
        <w:rPr>
          <w:rFonts w:ascii="Times New Roman"/>
          <w:b w:val="false"/>
          <w:i w:val="false"/>
          <w:color w:val="000000"/>
          <w:sz w:val="28"/>
        </w:rPr>
        <w:t>
      мына:</w:t>
      </w:r>
    </w:p>
    <w:bookmarkEnd w:id="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"Құрманғалиева</w:t>
            </w:r>
          </w:p>
          <w:p>
            <w:pPr>
              <w:spacing w:after="20"/>
              <w:ind w:left="20"/>
              <w:jc w:val="both"/>
            </w:pPr>
            <w:r>
              <w:rPr>
                <w:rFonts w:ascii="Times New Roman"/>
                <w:b w:val="false"/>
                <w:i w:val="false"/>
                <w:color w:val="000000"/>
                <w:sz w:val="20"/>
              </w:rPr>
              <w:t>
Жанна Дулатқызы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министрлігінің жауапты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"Мұстафина</w:t>
            </w:r>
          </w:p>
          <w:p>
            <w:pPr>
              <w:spacing w:after="20"/>
              <w:ind w:left="20"/>
              <w:jc w:val="both"/>
            </w:pPr>
            <w:r>
              <w:rPr>
                <w:rFonts w:ascii="Times New Roman"/>
                <w:b w:val="false"/>
                <w:i w:val="false"/>
                <w:color w:val="000000"/>
                <w:sz w:val="20"/>
              </w:rPr>
              <w:t>
Сәбила Сапарқызы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Сарыарқа ауданының әкімі",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
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диагностикалық орталық" АҚ директорлар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"Шәукенова</w:t>
            </w:r>
          </w:p>
          <w:p>
            <w:pPr>
              <w:spacing w:after="20"/>
              <w:ind w:left="20"/>
              <w:jc w:val="both"/>
            </w:pPr>
            <w:r>
              <w:rPr>
                <w:rFonts w:ascii="Times New Roman"/>
                <w:b w:val="false"/>
                <w:i w:val="false"/>
                <w:color w:val="000000"/>
                <w:sz w:val="20"/>
              </w:rPr>
              <w:t>
Зарема Каукенқызы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Қазақстандық стратегиялық зерттеулер институты директорының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"Ықсанова</w:t>
            </w:r>
          </w:p>
          <w:p>
            <w:pPr>
              <w:spacing w:after="20"/>
              <w:ind w:left="20"/>
              <w:jc w:val="both"/>
            </w:pPr>
            <w:r>
              <w:rPr>
                <w:rFonts w:ascii="Times New Roman"/>
                <w:b w:val="false"/>
                <w:i w:val="false"/>
                <w:color w:val="000000"/>
                <w:sz w:val="20"/>
              </w:rPr>
              <w:t>
Гүлнар Мұстахимқызы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акционерлік қоғамының бас директоры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тиісінше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"Құрманғалиева</w:t>
            </w:r>
          </w:p>
          <w:p>
            <w:pPr>
              <w:spacing w:after="20"/>
              <w:ind w:left="20"/>
              <w:jc w:val="both"/>
            </w:pPr>
            <w:r>
              <w:rPr>
                <w:rFonts w:ascii="Times New Roman"/>
                <w:b w:val="false"/>
                <w:i w:val="false"/>
                <w:color w:val="000000"/>
                <w:sz w:val="20"/>
              </w:rPr>
              <w:t>
Жанна Дулатқызы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жауапты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"Мұстафина</w:t>
            </w:r>
          </w:p>
          <w:p>
            <w:pPr>
              <w:spacing w:after="20"/>
              <w:ind w:left="20"/>
              <w:jc w:val="both"/>
            </w:pPr>
            <w:r>
              <w:rPr>
                <w:rFonts w:ascii="Times New Roman"/>
                <w:b w:val="false"/>
                <w:i w:val="false"/>
                <w:color w:val="000000"/>
                <w:sz w:val="20"/>
              </w:rPr>
              <w:t>
Сәбила Сапарқызы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ауданының әкімі",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
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біріккен академиялық денсаулық сақтау жүйесі департаментінің бас менеджері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"Шәукенова</w:t>
            </w:r>
          </w:p>
          <w:p>
            <w:pPr>
              <w:spacing w:after="20"/>
              <w:ind w:left="20"/>
              <w:jc w:val="both"/>
            </w:pPr>
            <w:r>
              <w:rPr>
                <w:rFonts w:ascii="Times New Roman"/>
                <w:b w:val="false"/>
                <w:i w:val="false"/>
                <w:color w:val="000000"/>
                <w:sz w:val="20"/>
              </w:rPr>
              <w:t>
Зарема Каукенқызы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философия және политология институтының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"Ықсанова</w:t>
            </w:r>
          </w:p>
          <w:p>
            <w:pPr>
              <w:spacing w:after="20"/>
              <w:ind w:left="20"/>
              <w:jc w:val="both"/>
            </w:pPr>
            <w:r>
              <w:rPr>
                <w:rFonts w:ascii="Times New Roman"/>
                <w:b w:val="false"/>
                <w:i w:val="false"/>
                <w:color w:val="000000"/>
                <w:sz w:val="20"/>
              </w:rPr>
              <w:t>
Гүлнар Мұстахимқызы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p>
      <w:pPr>
        <w:spacing w:after="0"/>
        <w:ind w:left="0"/>
        <w:jc w:val="left"/>
      </w:pPr>
      <w:r>
        <w:br/>
      </w:r>
      <w:r>
        <w:rPr>
          <w:rFonts w:ascii="Times New Roman"/>
          <w:b w:val="false"/>
          <w:i w:val="false"/>
          <w:color w:val="000000"/>
          <w:sz w:val="28"/>
        </w:rPr>
        <w:t>
</w:t>
      </w:r>
    </w:p>
    <w:bookmarkStart w:name="z55" w:id="36"/>
    <w:p>
      <w:pPr>
        <w:spacing w:after="0"/>
        <w:ind w:left="0"/>
        <w:jc w:val="both"/>
      </w:pPr>
      <w:r>
        <w:rPr>
          <w:rFonts w:ascii="Times New Roman"/>
          <w:b w:val="false"/>
          <w:i w:val="false"/>
          <w:color w:val="000000"/>
          <w:sz w:val="28"/>
        </w:rPr>
        <w:t xml:space="preserve">
      11. "Қазақстан Республикасының Президенті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 2007 ж., № 11, 119-құжат; 2007 ж., № 44, 515-құжат; 2008 ж., № 20, 182-құжат; № 42, 465-құжат; 2009 ж. № 27-28, 234-құжат):</w:t>
      </w:r>
    </w:p>
    <w:bookmarkEnd w:id="36"/>
    <w:bookmarkStart w:name="z56"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Жұмабеков</w:t>
            </w:r>
          </w:p>
          <w:p>
            <w:pPr>
              <w:spacing w:after="20"/>
              <w:ind w:left="20"/>
              <w:jc w:val="both"/>
            </w:pPr>
            <w:r>
              <w:rPr>
                <w:rFonts w:ascii="Times New Roman"/>
                <w:b w:val="false"/>
                <w:i w:val="false"/>
                <w:color w:val="000000"/>
                <w:sz w:val="20"/>
              </w:rPr>
              <w:t>
Оңалсын Исламұлы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p>
      <w:pPr>
        <w:spacing w:after="0"/>
        <w:ind w:left="0"/>
        <w:jc w:val="left"/>
      </w:pPr>
      <w:r>
        <w:br/>
      </w:r>
      <w:r>
        <w:rPr>
          <w:rFonts w:ascii="Times New Roman"/>
          <w:b w:val="false"/>
          <w:i w:val="false"/>
          <w:color w:val="000000"/>
          <w:sz w:val="28"/>
        </w:rPr>
        <w:t>
</w:t>
      </w:r>
    </w:p>
    <w:bookmarkStart w:name="z57" w:id="38"/>
    <w:p>
      <w:pPr>
        <w:spacing w:after="0"/>
        <w:ind w:left="0"/>
        <w:jc w:val="both"/>
      </w:pPr>
      <w:r>
        <w:rPr>
          <w:rFonts w:ascii="Times New Roman"/>
          <w:b w:val="false"/>
          <w:i w:val="false"/>
          <w:color w:val="000000"/>
          <w:sz w:val="28"/>
        </w:rPr>
        <w:t>
      енгізілсін;</w:t>
      </w:r>
    </w:p>
    <w:bookmarkEnd w:id="38"/>
    <w:bookmarkStart w:name="z58" w:id="39"/>
    <w:p>
      <w:pPr>
        <w:spacing w:after="0"/>
        <w:ind w:left="0"/>
        <w:jc w:val="both"/>
      </w:pPr>
      <w:r>
        <w:rPr>
          <w:rFonts w:ascii="Times New Roman"/>
          <w:b w:val="false"/>
          <w:i w:val="false"/>
          <w:color w:val="000000"/>
          <w:sz w:val="28"/>
        </w:rPr>
        <w:t>
      "Комиссияның құрамына лауазымы бойынша Бас прокурордың жазаны орындау заңдылығын қадағалау және азаматтарды ақтау жөніндегі орынбасары және Әділет министрлігінің Қылмыстық-атқару жүйесі комитетінің төрағасы не оның орынбасарлары кіреді." деген жол мынадай редакцияда жазылсын:</w:t>
      </w:r>
    </w:p>
    <w:bookmarkEnd w:id="39"/>
    <w:bookmarkStart w:name="z59" w:id="40"/>
    <w:p>
      <w:pPr>
        <w:spacing w:after="0"/>
        <w:ind w:left="0"/>
        <w:jc w:val="both"/>
      </w:pPr>
      <w:r>
        <w:rPr>
          <w:rFonts w:ascii="Times New Roman"/>
          <w:b w:val="false"/>
          <w:i w:val="false"/>
          <w:color w:val="000000"/>
          <w:sz w:val="28"/>
        </w:rPr>
        <w:t>
      "Комиссияның құрамына лауазымы бойынша Бас Прокурордың орынбасары және Ішкі істер министрлігі Қылмыстық-атқару жүйесі комитетінің төрағасы, ал Қазақстан Республикасы Ішкі істер министрлігі Қылмыстық-атқару жүйесі комитетінің төрағасы болмаған жағдайда оның орынбасарларының бірі кіреді.";</w:t>
      </w:r>
    </w:p>
    <w:bookmarkEnd w:id="40"/>
    <w:bookmarkStart w:name="z60" w:id="41"/>
    <w:p>
      <w:pPr>
        <w:spacing w:after="0"/>
        <w:ind w:left="0"/>
        <w:jc w:val="both"/>
      </w:pPr>
      <w:r>
        <w:rPr>
          <w:rFonts w:ascii="Times New Roman"/>
          <w:b w:val="false"/>
          <w:i w:val="false"/>
          <w:color w:val="000000"/>
          <w:sz w:val="28"/>
        </w:rPr>
        <w:t>
      көрсетілген Комиссияның құрамынан И.Ф.Чиркалин шығарылсын.</w:t>
      </w:r>
    </w:p>
    <w:bookmarkEnd w:id="41"/>
    <w:bookmarkStart w:name="z61" w:id="42"/>
    <w:p>
      <w:pPr>
        <w:spacing w:after="0"/>
        <w:ind w:left="0"/>
        <w:jc w:val="both"/>
      </w:pPr>
      <w:r>
        <w:rPr>
          <w:rFonts w:ascii="Times New Roman"/>
          <w:b w:val="false"/>
          <w:i w:val="false"/>
          <w:color w:val="000000"/>
          <w:sz w:val="28"/>
        </w:rPr>
        <w:t xml:space="preserve">
      12.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418-құжат; 2007 ж., № 24, 267-құжат; № 42, 476-құжат; 2008 ж., № 42, 464-құжат; 2009 ж., № 33, 307-құжат; 2010 ж., № 39, 335-құжат):</w:t>
      </w:r>
    </w:p>
    <w:bookmarkEnd w:id="42"/>
    <w:bookmarkStart w:name="z62" w:id="43"/>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3"/>
    <w:bookmarkStart w:name="z63" w:id="44"/>
    <w:p>
      <w:pPr>
        <w:spacing w:after="0"/>
        <w:ind w:left="0"/>
        <w:jc w:val="both"/>
      </w:pPr>
      <w:r>
        <w:rPr>
          <w:rFonts w:ascii="Times New Roman"/>
          <w:b w:val="false"/>
          <w:i w:val="false"/>
          <w:color w:val="000000"/>
          <w:sz w:val="28"/>
        </w:rPr>
        <w:t>
      мына:</w:t>
      </w:r>
    </w:p>
    <w:bookmarkEnd w:id="44"/>
    <w:bookmarkStart w:name="z64" w:id="45"/>
    <w:p>
      <w:pPr>
        <w:spacing w:after="0"/>
        <w:ind w:left="0"/>
        <w:jc w:val="both"/>
      </w:pPr>
      <w:r>
        <w:rPr>
          <w:rFonts w:ascii="Times New Roman"/>
          <w:b w:val="false"/>
          <w:i w:val="false"/>
          <w:color w:val="000000"/>
          <w:sz w:val="28"/>
        </w:rPr>
        <w:t>
      "Қазақстан Республикасы Индустрия және жаңа      - хатшы"</w:t>
      </w:r>
    </w:p>
    <w:bookmarkEnd w:id="45"/>
    <w:bookmarkStart w:name="z65" w:id="46"/>
    <w:p>
      <w:pPr>
        <w:spacing w:after="0"/>
        <w:ind w:left="0"/>
        <w:jc w:val="both"/>
      </w:pPr>
      <w:r>
        <w:rPr>
          <w:rFonts w:ascii="Times New Roman"/>
          <w:b w:val="false"/>
          <w:i w:val="false"/>
          <w:color w:val="000000"/>
          <w:sz w:val="28"/>
        </w:rPr>
        <w:t>
      технологиялар министрлігі Техникалық реттеу</w:t>
      </w:r>
    </w:p>
    <w:bookmarkEnd w:id="46"/>
    <w:p>
      <w:pPr>
        <w:spacing w:after="0"/>
        <w:ind w:left="0"/>
        <w:jc w:val="both"/>
      </w:pPr>
      <w:r>
        <w:rPr>
          <w:rFonts w:ascii="Times New Roman"/>
          <w:b w:val="false"/>
          <w:i w:val="false"/>
          <w:color w:val="000000"/>
          <w:sz w:val="28"/>
        </w:rPr>
        <w:t>
      және метрология жөніндегі комитетінің төрағасы</w:t>
      </w:r>
    </w:p>
    <w:bookmarkStart w:name="z66" w:id="47"/>
    <w:p>
      <w:pPr>
        <w:spacing w:after="0"/>
        <w:ind w:left="0"/>
        <w:jc w:val="both"/>
      </w:pPr>
      <w:r>
        <w:rPr>
          <w:rFonts w:ascii="Times New Roman"/>
          <w:b w:val="false"/>
          <w:i w:val="false"/>
          <w:color w:val="000000"/>
          <w:sz w:val="28"/>
        </w:rPr>
        <w:t>
      деген жол мынадай редакцияда жазылсын:</w:t>
      </w:r>
    </w:p>
    <w:bookmarkEnd w:id="47"/>
    <w:bookmarkStart w:name="z67" w:id="48"/>
    <w:p>
      <w:pPr>
        <w:spacing w:after="0"/>
        <w:ind w:left="0"/>
        <w:jc w:val="both"/>
      </w:pPr>
      <w:r>
        <w:rPr>
          <w:rFonts w:ascii="Times New Roman"/>
          <w:b w:val="false"/>
          <w:i w:val="false"/>
          <w:color w:val="000000"/>
          <w:sz w:val="28"/>
        </w:rPr>
        <w:t>
      "Қазақстан Республикасы Индустрия және жаңа      - хатшы";</w:t>
      </w:r>
    </w:p>
    <w:bookmarkEnd w:id="48"/>
    <w:p>
      <w:pPr>
        <w:spacing w:after="0"/>
        <w:ind w:left="0"/>
        <w:jc w:val="both"/>
      </w:pPr>
      <w:r>
        <w:rPr>
          <w:rFonts w:ascii="Times New Roman"/>
          <w:b w:val="false"/>
          <w:i w:val="false"/>
          <w:color w:val="000000"/>
          <w:sz w:val="28"/>
        </w:rPr>
        <w:t>
      технологиялар министрлігі Техникалық реттеу</w:t>
      </w:r>
    </w:p>
    <w:p>
      <w:pPr>
        <w:spacing w:after="0"/>
        <w:ind w:left="0"/>
        <w:jc w:val="both"/>
      </w:pPr>
      <w:r>
        <w:rPr>
          <w:rFonts w:ascii="Times New Roman"/>
          <w:b w:val="false"/>
          <w:i w:val="false"/>
          <w:color w:val="000000"/>
          <w:sz w:val="28"/>
        </w:rPr>
        <w:t>
      және метрология комитетінің төрағасы</w:t>
      </w:r>
    </w:p>
    <w:bookmarkStart w:name="z68" w:id="49"/>
    <w:p>
      <w:pPr>
        <w:spacing w:after="0"/>
        <w:ind w:left="0"/>
        <w:jc w:val="both"/>
      </w:pPr>
      <w:r>
        <w:rPr>
          <w:rFonts w:ascii="Times New Roman"/>
          <w:b w:val="false"/>
          <w:i w:val="false"/>
          <w:color w:val="000000"/>
          <w:sz w:val="28"/>
        </w:rPr>
        <w:t>
      "Қазақстан Республикасының Мәдениет министрі" деген жол мынадай редакцияда жазылсын:</w:t>
      </w:r>
    </w:p>
    <w:bookmarkEnd w:id="49"/>
    <w:bookmarkStart w:name="z69" w:id="50"/>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50"/>
    <w:bookmarkStart w:name="z70" w:id="51"/>
    <w:p>
      <w:pPr>
        <w:spacing w:after="0"/>
        <w:ind w:left="0"/>
        <w:jc w:val="both"/>
      </w:pPr>
      <w:r>
        <w:rPr>
          <w:rFonts w:ascii="Times New Roman"/>
          <w:b w:val="false"/>
          <w:i w:val="false"/>
          <w:color w:val="000000"/>
          <w:sz w:val="28"/>
        </w:rPr>
        <w:t>
      "Қазақстан Республикасының Байланыс және ақпарат министрі" деген жол алып тасталсын.</w:t>
      </w:r>
    </w:p>
    <w:bookmarkEnd w:id="51"/>
    <w:bookmarkStart w:name="z71" w:id="52"/>
    <w:p>
      <w:pPr>
        <w:spacing w:after="0"/>
        <w:ind w:left="0"/>
        <w:jc w:val="both"/>
      </w:pPr>
      <w:r>
        <w:rPr>
          <w:rFonts w:ascii="Times New Roman"/>
          <w:b w:val="false"/>
          <w:i w:val="false"/>
          <w:color w:val="000000"/>
          <w:sz w:val="28"/>
        </w:rPr>
        <w:t xml:space="preserve">
      13.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 2007 ж., № 11, 119-құжат; № 24, 268-құжат; 2008 ж., № 4, 43-құжат; № 20, 182-құжат; № 42, 465-құжат; 2009 ж., № 59, 510-құжат; 2010 ж., № 50, 454-құжат; 2011 ж., № 37, 444-құжат):</w:t>
      </w:r>
    </w:p>
    <w:bookmarkEnd w:id="52"/>
    <w:bookmarkStart w:name="z72" w:id="5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4" w:id="54"/>
    <w:p>
      <w:pPr>
        <w:spacing w:after="0"/>
        <w:ind w:left="0"/>
        <w:jc w:val="both"/>
      </w:pPr>
      <w:r>
        <w:rPr>
          <w:rFonts w:ascii="Times New Roman"/>
          <w:b w:val="false"/>
          <w:i w:val="false"/>
          <w:color w:val="000000"/>
          <w:sz w:val="28"/>
        </w:rPr>
        <w:t>
      "8. Комиссия құрамы төрағадан, оның орынбасарынан, хатшыдан және комиссияның өзге мүшелерінен тұрады. Комиссияны Қазақстан Республикасының Мемлекеттік хатшысы басқарады. Комиссия төрағасының орынбасары Қазақстан Республикасы Президенті Әкімшілігі Басшысының орынбасары, хатшысы - Қазақстан Республикасы Президенті Әкімшілігі Мемлекеттік құқық бөлімінің меңгерушісі болып табылады.</w:t>
      </w:r>
    </w:p>
    <w:bookmarkEnd w:id="54"/>
    <w:bookmarkStart w:name="z75" w:id="55"/>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Ішкі істер министрі, Әділет министрі, Еңбек және халықты әлеуметтік қорғау министрі, Білім және ғылым министрлігінің Балалардың құқықтарын қорғау комитеті төрайымы кіреді.</w:t>
      </w:r>
    </w:p>
    <w:bookmarkEnd w:id="55"/>
    <w:bookmarkStart w:name="z76" w:id="56"/>
    <w:p>
      <w:pPr>
        <w:spacing w:after="0"/>
        <w:ind w:left="0"/>
        <w:jc w:val="both"/>
      </w:pPr>
      <w:r>
        <w:rPr>
          <w:rFonts w:ascii="Times New Roman"/>
          <w:b w:val="false"/>
          <w:i w:val="false"/>
          <w:color w:val="000000"/>
          <w:sz w:val="28"/>
        </w:rPr>
        <w:t>
      Комиссия құрамына Қазақстан Республикасы Парламентінің депутаттары, үкіметтік емес ұйымдардың өкілдері және өзге де адамдар кіруі мүмкін.";</w:t>
      </w:r>
    </w:p>
    <w:bookmarkEnd w:id="56"/>
    <w:bookmarkStart w:name="z77" w:id="5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80" w:id="58"/>
    <w:p>
      <w:pPr>
        <w:spacing w:after="0"/>
        <w:ind w:left="0"/>
        <w:jc w:val="both"/>
      </w:pPr>
      <w:r>
        <w:rPr>
          <w:rFonts w:ascii="Times New Roman"/>
          <w:b w:val="false"/>
          <w:i w:val="false"/>
          <w:color w:val="000000"/>
          <w:sz w:val="28"/>
        </w:rPr>
        <w:t xml:space="preserve">
      15.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2008 ж., № 24, 226-құжат; № 42, 465-құжат; 2009 ж., № 10, 49-құжат; № 27-28, 234-құжат; № 29, 249-құжат; 2010 ж., № 50, 453-құжат):</w:t>
      </w:r>
    </w:p>
    <w:bookmarkEnd w:id="58"/>
    <w:bookmarkStart w:name="z81" w:id="5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дербес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9"/>
    <w:bookmarkStart w:name="z82"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1" w:id="61"/>
    <w:p>
      <w:pPr>
        <w:spacing w:after="0"/>
        <w:ind w:left="0"/>
        <w:jc w:val="both"/>
      </w:pPr>
      <w:r>
        <w:rPr>
          <w:rFonts w:ascii="Times New Roman"/>
          <w:b w:val="false"/>
          <w:i w:val="false"/>
          <w:color w:val="000000"/>
          <w:sz w:val="28"/>
        </w:rPr>
        <w:t xml:space="preserve">
      18.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 38, 405-құжат; № 43, 481-құжат; 2009 ж., № 27-28, 234-құжат; № 33, 309-құжат; 2010 ж., № 45, 402-құжат; 2011 ж., № 47, 630-құжат):</w:t>
      </w:r>
    </w:p>
    <w:bookmarkEnd w:id="61"/>
    <w:bookmarkStart w:name="z92" w:id="62"/>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62"/>
    <w:bookmarkStart w:name="z93" w:id="63"/>
    <w:p>
      <w:pPr>
        <w:spacing w:after="0"/>
        <w:ind w:left="0"/>
        <w:jc w:val="both"/>
      </w:pPr>
      <w:r>
        <w:rPr>
          <w:rFonts w:ascii="Times New Roman"/>
          <w:b w:val="false"/>
          <w:i w:val="false"/>
          <w:color w:val="000000"/>
          <w:sz w:val="28"/>
        </w:rPr>
        <w:t>
      "Қазақстан Республикасының Мәдениет министрі" деген жол мынадай редакцияда жазылсын:</w:t>
      </w:r>
    </w:p>
    <w:bookmarkEnd w:id="63"/>
    <w:bookmarkStart w:name="z94" w:id="64"/>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64"/>
    <w:bookmarkStart w:name="z95" w:id="65"/>
    <w:p>
      <w:pPr>
        <w:spacing w:after="0"/>
        <w:ind w:left="0"/>
        <w:jc w:val="both"/>
      </w:pPr>
      <w:r>
        <w:rPr>
          <w:rFonts w:ascii="Times New Roman"/>
          <w:b w:val="false"/>
          <w:i w:val="false"/>
          <w:color w:val="000000"/>
          <w:sz w:val="28"/>
        </w:rPr>
        <w:t xml:space="preserve">
      19.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w:t>
      </w:r>
    </w:p>
    <w:bookmarkEnd w:id="65"/>
    <w:bookmarkStart w:name="z96" w:id="6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"жеке құрамын" деген сөздер "құрамын" деген сөзбен ауыстырылсын;</w:t>
      </w:r>
    </w:p>
    <w:bookmarkStart w:name="z98" w:id="6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Президентінің жанындағы Жастар саясаты жөніндегі кеңестің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Айдын Мұратұлы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ішкі саясат бөлімінің қоғамдық-саяси жұмыс секторының меңгерушісі, Кеңес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Бегентаев</w:t>
            </w:r>
          </w:p>
          <w:p>
            <w:pPr>
              <w:spacing w:after="20"/>
              <w:ind w:left="20"/>
              <w:jc w:val="both"/>
            </w:pPr>
            <w:r>
              <w:rPr>
                <w:rFonts w:ascii="Times New Roman"/>
                <w:b w:val="false"/>
                <w:i w:val="false"/>
                <w:color w:val="000000"/>
                <w:sz w:val="20"/>
              </w:rPr>
              <w:t>
Мейрам Мухаметрахымұлы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Бөлтірікова</w:t>
            </w:r>
          </w:p>
          <w:p>
            <w:pPr>
              <w:spacing w:after="20"/>
              <w:ind w:left="20"/>
              <w:jc w:val="both"/>
            </w:pPr>
            <w:r>
              <w:rPr>
                <w:rFonts w:ascii="Times New Roman"/>
                <w:b w:val="false"/>
                <w:i w:val="false"/>
                <w:color w:val="000000"/>
                <w:sz w:val="20"/>
              </w:rPr>
              <w:t>
Назира Болатқызы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"Жас Ұлан" балалар мен жасөспірімдер ұйымы" Республикалық қоғамдық бірлестігінің төрағасы (келісім бойынша);</w:t>
            </w:r>
          </w:p>
        </w:tc>
      </w:tr>
    </w:tbl>
    <w:p>
      <w:pPr>
        <w:spacing w:after="0"/>
        <w:ind w:left="0"/>
        <w:jc w:val="left"/>
      </w:pPr>
      <w:r>
        <w:br/>
      </w:r>
      <w:r>
        <w:rPr>
          <w:rFonts w:ascii="Times New Roman"/>
          <w:b w:val="false"/>
          <w:i w:val="false"/>
          <w:color w:val="000000"/>
          <w:sz w:val="28"/>
        </w:rPr>
        <w:t>
</w:t>
      </w:r>
    </w:p>
    <w:bookmarkStart w:name="z99" w:id="68"/>
    <w:p>
      <w:pPr>
        <w:spacing w:after="0"/>
        <w:ind w:left="0"/>
        <w:jc w:val="both"/>
      </w:pPr>
      <w:r>
        <w:rPr>
          <w:rFonts w:ascii="Times New Roman"/>
          <w:b w:val="false"/>
          <w:i w:val="false"/>
          <w:color w:val="000000"/>
          <w:sz w:val="28"/>
        </w:rPr>
        <w:t>
      мына:</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"Әбдірахымов</w:t>
            </w:r>
          </w:p>
          <w:p>
            <w:pPr>
              <w:spacing w:after="20"/>
              <w:ind w:left="20"/>
              <w:jc w:val="both"/>
            </w:pPr>
            <w:r>
              <w:rPr>
                <w:rFonts w:ascii="Times New Roman"/>
                <w:b w:val="false"/>
                <w:i w:val="false"/>
                <w:color w:val="000000"/>
                <w:sz w:val="20"/>
              </w:rPr>
              <w:t>
Ғабидолла Рахматоллаұлы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Кеңсесінің Басшысы,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"Өрсариев</w:t>
            </w:r>
          </w:p>
          <w:p>
            <w:pPr>
              <w:spacing w:after="20"/>
              <w:ind w:left="20"/>
              <w:jc w:val="both"/>
            </w:pPr>
            <w:r>
              <w:rPr>
                <w:rFonts w:ascii="Times New Roman"/>
                <w:b w:val="false"/>
                <w:i w:val="false"/>
                <w:color w:val="000000"/>
                <w:sz w:val="20"/>
              </w:rPr>
              <w:t>
Арын Амангелдіұлы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академиясының ректоры",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"Суентаев</w:t>
            </w:r>
          </w:p>
          <w:p>
            <w:pPr>
              <w:spacing w:after="20"/>
              <w:ind w:left="20"/>
              <w:jc w:val="both"/>
            </w:pPr>
            <w:r>
              <w:rPr>
                <w:rFonts w:ascii="Times New Roman"/>
                <w:b w:val="false"/>
                <w:i w:val="false"/>
                <w:color w:val="000000"/>
                <w:sz w:val="20"/>
              </w:rPr>
              <w:t>
Дамир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 корпоративті даму департаментінің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"Сыздықова</w:t>
            </w:r>
          </w:p>
          <w:p>
            <w:pPr>
              <w:spacing w:after="20"/>
              <w:ind w:left="20"/>
              <w:jc w:val="both"/>
            </w:pPr>
            <w:r>
              <w:rPr>
                <w:rFonts w:ascii="Times New Roman"/>
                <w:b w:val="false"/>
                <w:i w:val="false"/>
                <w:color w:val="000000"/>
                <w:sz w:val="20"/>
              </w:rPr>
              <w:t>
Бақыт Ахметқызы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тиісінше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"Әбдірахымов</w:t>
            </w:r>
          </w:p>
          <w:p>
            <w:pPr>
              <w:spacing w:after="20"/>
              <w:ind w:left="20"/>
              <w:jc w:val="both"/>
            </w:pPr>
            <w:r>
              <w:rPr>
                <w:rFonts w:ascii="Times New Roman"/>
                <w:b w:val="false"/>
                <w:i w:val="false"/>
                <w:color w:val="000000"/>
                <w:sz w:val="20"/>
              </w:rPr>
              <w:t>
Ғабидолла Рахматоллаұлы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агенттігінің (Монополияларға қарсы агенттігінің)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"Өрсариев</w:t>
            </w:r>
          </w:p>
          <w:p>
            <w:pPr>
              <w:spacing w:after="20"/>
              <w:ind w:left="20"/>
              <w:jc w:val="both"/>
            </w:pPr>
            <w:r>
              <w:rPr>
                <w:rFonts w:ascii="Times New Roman"/>
                <w:b w:val="false"/>
                <w:i w:val="false"/>
                <w:color w:val="000000"/>
                <w:sz w:val="20"/>
              </w:rPr>
              <w:t>
Арын Амангелдіұлы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жастарының конгресі" қауымдастығы нысанындағы заңды тұлғалар қоғамы кеңесінің төрағасы, Павлодар облысы әкімінің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"Сүентаев</w:t>
            </w:r>
          </w:p>
          <w:p>
            <w:pPr>
              <w:spacing w:after="20"/>
              <w:ind w:left="20"/>
              <w:jc w:val="both"/>
            </w:pPr>
            <w:r>
              <w:rPr>
                <w:rFonts w:ascii="Times New Roman"/>
                <w:b w:val="false"/>
                <w:i w:val="false"/>
                <w:color w:val="000000"/>
                <w:sz w:val="20"/>
              </w:rPr>
              <w:t>
Дамир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АҚ ҰК басқарушы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"Сыздықова</w:t>
            </w:r>
          </w:p>
          <w:p>
            <w:pPr>
              <w:spacing w:after="20"/>
              <w:ind w:left="20"/>
              <w:jc w:val="both"/>
            </w:pPr>
            <w:r>
              <w:rPr>
                <w:rFonts w:ascii="Times New Roman"/>
                <w:b w:val="false"/>
                <w:i w:val="false"/>
                <w:color w:val="000000"/>
                <w:sz w:val="20"/>
              </w:rPr>
              <w:t>
Бақыт Ахметқызы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Мәжілісі" Республикалық қоғамдық бірлестігінің төрайымы (келісім бойынша)";</w:t>
            </w:r>
          </w:p>
        </w:tc>
      </w:tr>
    </w:tbl>
    <w:p>
      <w:pPr>
        <w:spacing w:after="0"/>
        <w:ind w:left="0"/>
        <w:jc w:val="left"/>
      </w:pP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"Комиссия құрамына лауазымы бойынша Қазақстан Республикасы Мәдениет, Білім және ғылым, Қоршаған ортаны қорғау, Еңбек және халықты әлеуметтік қорғау, Туризм және спорт, Экономикалық даму және сауда министрліктерінің жауапты хатшылары, Қазақстан Республикасы Президенті Әкімшілігі Ішкі саясат бөлімінің сектор меңгерушісі, Қазақстан Республикасы Байланыс және ақпарат министрлігінің Ақпарат және мұрағаттар комитетінің төрағасы, Қазақстан Республикасы Білім және ғылым министрлігінің жастар саясаты департаментінің директоры кіреді." деген жол мынадай редакцияда жазылсын:</w:t>
      </w:r>
    </w:p>
    <w:bookmarkEnd w:id="69"/>
    <w:bookmarkStart w:name="z101" w:id="70"/>
    <w:p>
      <w:pPr>
        <w:spacing w:after="0"/>
        <w:ind w:left="0"/>
        <w:jc w:val="both"/>
      </w:pPr>
      <w:r>
        <w:rPr>
          <w:rFonts w:ascii="Times New Roman"/>
          <w:b w:val="false"/>
          <w:i w:val="false"/>
          <w:color w:val="000000"/>
          <w:sz w:val="28"/>
        </w:rPr>
        <w:t>
      "Кеңес құрамына лауазымы бойынша Қазақстан Республикасы Спорт және дене шынықтыру, Статистика агенттіктерінің, Білім және ғылым, Денсаулық сақтау, Еңбек және халықты әлеуметтік қорғау, Қоршаған ортаны қорғау, Мәдениет және ақпарат, Экономикалық даму және сауда министрліктерінің жауапты хатшылары, Білім және ғылым министрлігінің жастар саясаты департаментінің директоры кіреді.".</w:t>
      </w:r>
    </w:p>
    <w:bookmarkEnd w:id="70"/>
    <w:bookmarkStart w:name="z102"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000000"/>
          <w:sz w:val="28"/>
        </w:rPr>
        <w:t xml:space="preserve"> Жарлығымен.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Президентінің 18.12.2019 </w:t>
      </w:r>
      <w:r>
        <w:rPr>
          <w:rFonts w:ascii="Times New Roman"/>
          <w:b w:val="false"/>
          <w:i w:val="false"/>
          <w:color w:val="00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23.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8" w:id="72"/>
    <w:p>
      <w:pPr>
        <w:spacing w:after="0"/>
        <w:ind w:left="0"/>
        <w:jc w:val="both"/>
      </w:pPr>
      <w:r>
        <w:rPr>
          <w:rFonts w:ascii="Times New Roman"/>
          <w:b w:val="false"/>
          <w:i w:val="false"/>
          <w:color w:val="000000"/>
          <w:sz w:val="28"/>
        </w:rPr>
        <w:t xml:space="preserve">
      24. "Қазақстан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w:t>
      </w:r>
    </w:p>
    <w:bookmarkEnd w:id="72"/>
    <w:bookmarkStart w:name="z119" w:id="73"/>
    <w:p>
      <w:pPr>
        <w:spacing w:after="0"/>
        <w:ind w:left="0"/>
        <w:jc w:val="both"/>
      </w:pPr>
      <w:r>
        <w:rPr>
          <w:rFonts w:ascii="Times New Roman"/>
          <w:b w:val="false"/>
          <w:i w:val="false"/>
          <w:color w:val="000000"/>
          <w:sz w:val="28"/>
        </w:rPr>
        <w:t xml:space="preserve">
      жоғарыда аталған Жарлықпен бекітілген Ведомстволық наградалар жөніндегі геральдикалық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73"/>
    <w:bookmarkStart w:name="z120" w:id="74"/>
    <w:p>
      <w:pPr>
        <w:spacing w:after="0"/>
        <w:ind w:left="0"/>
        <w:jc w:val="both"/>
      </w:pPr>
      <w:r>
        <w:rPr>
          <w:rFonts w:ascii="Times New Roman"/>
          <w:b w:val="false"/>
          <w:i w:val="false"/>
          <w:color w:val="000000"/>
          <w:sz w:val="28"/>
        </w:rPr>
        <w:t>
      жоғарыда аталған Жарлықпен бекітілген Ведомстволық наградалар жөніндегі геральдикалық комиссия туралы ережеде:</w:t>
      </w:r>
    </w:p>
    <w:bookmarkEnd w:id="74"/>
    <w:bookmarkStart w:name="z121" w:id="75"/>
    <w:p>
      <w:pPr>
        <w:spacing w:after="0"/>
        <w:ind w:left="0"/>
        <w:jc w:val="both"/>
      </w:pPr>
      <w:r>
        <w:rPr>
          <w:rFonts w:ascii="Times New Roman"/>
          <w:b w:val="false"/>
          <w:i w:val="false"/>
          <w:color w:val="000000"/>
          <w:sz w:val="28"/>
        </w:rPr>
        <w:t>
      5-тармақ мынадай редакцияда жазылсын:</w:t>
      </w:r>
    </w:p>
    <w:bookmarkEnd w:id="75"/>
    <w:bookmarkStart w:name="z122" w:id="76"/>
    <w:p>
      <w:pPr>
        <w:spacing w:after="0"/>
        <w:ind w:left="0"/>
        <w:jc w:val="both"/>
      </w:pPr>
      <w:r>
        <w:rPr>
          <w:rFonts w:ascii="Times New Roman"/>
          <w:b w:val="false"/>
          <w:i w:val="false"/>
          <w:color w:val="000000"/>
          <w:sz w:val="28"/>
        </w:rPr>
        <w:t>
      "5. Комиссия төрағадан, төрағаның орынбасарларынан, хатшыдан және өзге де комиссия мүшелерінен тұрады.";</w:t>
      </w:r>
    </w:p>
    <w:bookmarkEnd w:id="76"/>
    <w:bookmarkStart w:name="z123" w:id="77"/>
    <w:p>
      <w:pPr>
        <w:spacing w:after="0"/>
        <w:ind w:left="0"/>
        <w:jc w:val="both"/>
      </w:pPr>
      <w:r>
        <w:rPr>
          <w:rFonts w:ascii="Times New Roman"/>
          <w:b w:val="false"/>
          <w:i w:val="false"/>
          <w:color w:val="000000"/>
          <w:sz w:val="28"/>
        </w:rPr>
        <w:t>
      6-тармақта "жеке құрамын" деген сөздер "құрамын" деген сөзбен ауыстырылсын.</w:t>
      </w:r>
    </w:p>
    <w:bookmarkEnd w:id="77"/>
    <w:bookmarkStart w:name="z124"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78"/>
    <w:bookmarkStart w:name="z132"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79"/>
    <w:bookmarkStart w:name="z136" w:id="80"/>
    <w:p>
      <w:pPr>
        <w:spacing w:after="0"/>
        <w:ind w:left="0"/>
        <w:jc w:val="both"/>
      </w:pPr>
      <w:r>
        <w:rPr>
          <w:rFonts w:ascii="Times New Roman"/>
          <w:b w:val="false"/>
          <w:i w:val="false"/>
          <w:color w:val="000000"/>
          <w:sz w:val="28"/>
        </w:rPr>
        <w:t xml:space="preserve">
      28.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 № 39, 396-құжат; 2003 ж., № 18, 180-құжат; 2004 ж., № 4, 50-құжат; № 51, 671-құжат; 2005 ж., № 44, 578-құжат; 2006 ж., № 7, 51-құжат; 2007 ж., № 5, 62-құжат; № 26, 299-құжат; № 35, 389-құжат; № 44, 515-құжат; 2008 ж., № 20, 182-құжат; № 42, 465-құжат; № 49, 555-құжат; 2009 ж., № 27-28, 234-құжат; № 59, 510-құжат; 2010 ж., № 50, 454-құжат; 2011 ж., № 37, 444-құжат):</w:t>
      </w:r>
    </w:p>
    <w:bookmarkEnd w:id="80"/>
    <w:bookmarkStart w:name="z137" w:id="81"/>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дербес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w:t>
            </w:r>
          </w:p>
          <w:p>
            <w:pPr>
              <w:spacing w:after="20"/>
              <w:ind w:left="20"/>
              <w:jc w:val="both"/>
            </w:pPr>
            <w:r>
              <w:rPr>
                <w:rFonts w:ascii="Times New Roman"/>
                <w:b w:val="false"/>
                <w:i w:val="false"/>
                <w:color w:val="000000"/>
                <w:sz w:val="20"/>
              </w:rPr>
              <w:t>
Серік Байсейітұлы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Полторабатько</w:t>
            </w:r>
          </w:p>
          <w:p>
            <w:pPr>
              <w:spacing w:after="20"/>
              <w:ind w:left="20"/>
              <w:jc w:val="both"/>
            </w:pPr>
            <w:r>
              <w:rPr>
                <w:rFonts w:ascii="Times New Roman"/>
                <w:b w:val="false"/>
                <w:i w:val="false"/>
                <w:color w:val="000000"/>
                <w:sz w:val="20"/>
              </w:rPr>
              <w:t>
Людмила Григорьевна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Қаудыров</w:t>
            </w:r>
          </w:p>
          <w:p>
            <w:pPr>
              <w:spacing w:after="20"/>
              <w:ind w:left="20"/>
              <w:jc w:val="both"/>
            </w:pPr>
            <w:r>
              <w:rPr>
                <w:rFonts w:ascii="Times New Roman"/>
                <w:b w:val="false"/>
                <w:i w:val="false"/>
                <w:color w:val="000000"/>
                <w:sz w:val="20"/>
              </w:rPr>
              <w:t>
Төлеш Ерденұлы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 заң университетінің Азаматтық-құқықтық зерттеулер институтының директоры, заң ғылымдарының докторы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Мамонтов</w:t>
            </w:r>
          </w:p>
          <w:p>
            <w:pPr>
              <w:spacing w:after="20"/>
              <w:ind w:left="20"/>
              <w:jc w:val="both"/>
            </w:pPr>
            <w:r>
              <w:rPr>
                <w:rFonts w:ascii="Times New Roman"/>
                <w:b w:val="false"/>
                <w:i w:val="false"/>
                <w:color w:val="000000"/>
                <w:sz w:val="20"/>
              </w:rPr>
              <w:t>
Николай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судьясы;</w:t>
            </w:r>
          </w:p>
        </w:tc>
      </w:tr>
    </w:tbl>
    <w:p>
      <w:pPr>
        <w:spacing w:after="0"/>
        <w:ind w:left="0"/>
        <w:jc w:val="left"/>
      </w:pPr>
      <w:r>
        <w:br/>
      </w:r>
      <w:r>
        <w:rPr>
          <w:rFonts w:ascii="Times New Roman"/>
          <w:b w:val="false"/>
          <w:i w:val="false"/>
          <w:color w:val="000000"/>
          <w:sz w:val="28"/>
        </w:rPr>
        <w:t>
</w:t>
      </w:r>
    </w:p>
    <w:bookmarkStart w:name="z138" w:id="82"/>
    <w:p>
      <w:pPr>
        <w:spacing w:after="0"/>
        <w:ind w:left="0"/>
        <w:jc w:val="both"/>
      </w:pPr>
      <w:r>
        <w:rPr>
          <w:rFonts w:ascii="Times New Roman"/>
          <w:b w:val="false"/>
          <w:i w:val="false"/>
          <w:color w:val="000000"/>
          <w:sz w:val="28"/>
        </w:rPr>
        <w:t>
      мына:</w:t>
      </w:r>
    </w:p>
    <w:bookmarkEnd w:id="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w:t>
            </w:r>
          </w:p>
          <w:p>
            <w:pPr>
              <w:spacing w:after="20"/>
              <w:ind w:left="20"/>
              <w:jc w:val="both"/>
            </w:pPr>
            <w:r>
              <w:rPr>
                <w:rFonts w:ascii="Times New Roman"/>
                <w:b w:val="false"/>
                <w:i w:val="false"/>
                <w:color w:val="000000"/>
                <w:sz w:val="20"/>
              </w:rPr>
              <w:t>
Берік Мәжитұлы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Заңнама және құқықтық мәселелер комитетінің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"Түсіпбеков</w:t>
            </w:r>
          </w:p>
          <w:p>
            <w:pPr>
              <w:spacing w:after="20"/>
              <w:ind w:left="20"/>
              <w:jc w:val="both"/>
            </w:pPr>
            <w:r>
              <w:rPr>
                <w:rFonts w:ascii="Times New Roman"/>
                <w:b w:val="false"/>
                <w:i w:val="false"/>
                <w:color w:val="000000"/>
                <w:sz w:val="20"/>
              </w:rPr>
              <w:t>
Рашид Төлеутайұлы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тиісінше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w:t>
            </w:r>
          </w:p>
          <w:p>
            <w:pPr>
              <w:spacing w:after="20"/>
              <w:ind w:left="20"/>
              <w:jc w:val="both"/>
            </w:pPr>
            <w:r>
              <w:rPr>
                <w:rFonts w:ascii="Times New Roman"/>
                <w:b w:val="false"/>
                <w:i w:val="false"/>
                <w:color w:val="000000"/>
                <w:sz w:val="20"/>
              </w:rPr>
              <w:t>
Берік Мәжитұлы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"Түсіпбеков</w:t>
            </w:r>
          </w:p>
          <w:p>
            <w:pPr>
              <w:spacing w:after="20"/>
              <w:ind w:left="20"/>
              <w:jc w:val="both"/>
            </w:pPr>
            <w:r>
              <w:rPr>
                <w:rFonts w:ascii="Times New Roman"/>
                <w:b w:val="false"/>
                <w:i w:val="false"/>
                <w:color w:val="000000"/>
                <w:sz w:val="20"/>
              </w:rPr>
              <w:t>
Рашид Төлеутайұлы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агенттігінің (қаржы полициясының) төрағасы";</w:t>
            </w:r>
          </w:p>
        </w:tc>
      </w:tr>
    </w:tbl>
    <w:p>
      <w:pPr>
        <w:spacing w:after="0"/>
        <w:ind w:left="0"/>
        <w:jc w:val="left"/>
      </w:pPr>
      <w:r>
        <w:br/>
      </w:r>
      <w:r>
        <w:rPr>
          <w:rFonts w:ascii="Times New Roman"/>
          <w:b w:val="false"/>
          <w:i w:val="false"/>
          <w:color w:val="000000"/>
          <w:sz w:val="28"/>
        </w:rPr>
        <w:t>
</w:t>
      </w:r>
    </w:p>
    <w:bookmarkStart w:name="z139" w:id="83"/>
    <w:p>
      <w:pPr>
        <w:spacing w:after="0"/>
        <w:ind w:left="0"/>
        <w:jc w:val="both"/>
      </w:pPr>
      <w:r>
        <w:rPr>
          <w:rFonts w:ascii="Times New Roman"/>
          <w:b w:val="false"/>
          <w:i w:val="false"/>
          <w:color w:val="000000"/>
          <w:sz w:val="28"/>
        </w:rPr>
        <w:t>
      көрсетілген Кеңестің құрамынан Ж.Н.Бәйішев, Д.Л.Байделдінов, Н.Ш.Жолдасбаева, Қ.П.Қожамжаров, М.К.Сүлейменов шығарылсын;</w:t>
      </w:r>
    </w:p>
    <w:bookmarkEnd w:id="83"/>
    <w:bookmarkStart w:name="z140" w:id="84"/>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үшінші бөлігі мынадай редакцияда жазылсын:</w:t>
      </w:r>
    </w:p>
    <w:bookmarkStart w:name="z142" w:id="85"/>
    <w:p>
      <w:pPr>
        <w:spacing w:after="0"/>
        <w:ind w:left="0"/>
        <w:jc w:val="both"/>
      </w:pPr>
      <w:r>
        <w:rPr>
          <w:rFonts w:ascii="Times New Roman"/>
          <w:b w:val="false"/>
          <w:i w:val="false"/>
          <w:color w:val="000000"/>
          <w:sz w:val="28"/>
        </w:rPr>
        <w:t>
      "Отырыс күн тәртібінің әрбір мәселесі бойынша шешімдер, егер отырысқа қатысушы Кеңес мүшелерінің немесе шақырылған адамдардың, олар бойынша қарсылықтары болмаса, оларды талдаудан кейін қабылданады. Кеңес мүшесі қабылданған шешіммен келіспеген жағдайда өзінің ерекше пікірін білдіруге құқылы.".</w:t>
      </w:r>
    </w:p>
    <w:bookmarkEnd w:id="85"/>
    <w:bookmarkStart w:name="z143" w:id="86"/>
    <w:p>
      <w:pPr>
        <w:spacing w:after="0"/>
        <w:ind w:left="0"/>
        <w:jc w:val="both"/>
      </w:pPr>
      <w:r>
        <w:rPr>
          <w:rFonts w:ascii="Times New Roman"/>
          <w:b w:val="false"/>
          <w:i w:val="false"/>
          <w:color w:val="000000"/>
          <w:sz w:val="28"/>
        </w:rPr>
        <w:t>
      29. "Қазақстан Республикасы Қауіпсіздік Кеңесінің ведомствоаралық комиссиялары мен инспекциясының кейбір мәселелері туралы" Қазақстан Республикасы Президентінің 2009 жылғы 23 желтоқсандағы № 386 өкіміне (Қазақстан Республикасының ПҮАЖ-ы, 2011 ж., № 48, 646-құжат):</w:t>
      </w:r>
    </w:p>
    <w:bookmarkEnd w:id="86"/>
    <w:bookmarkStart w:name="z144" w:id="87"/>
    <w:p>
      <w:pPr>
        <w:spacing w:after="0"/>
        <w:ind w:left="0"/>
        <w:jc w:val="both"/>
      </w:pPr>
      <w:r>
        <w:rPr>
          <w:rFonts w:ascii="Times New Roman"/>
          <w:b w:val="false"/>
          <w:i w:val="false"/>
          <w:color w:val="000000"/>
          <w:sz w:val="28"/>
        </w:rPr>
        <w:t>
      жоғарыда аталған өкімімен бекітілген Қазақстан Республикасы Президенттің ақпараттық қамтамасыз ету жөніндегі ведомствоаралық комиссиясының лауазымдық құрамында:</w:t>
      </w:r>
    </w:p>
    <w:bookmarkEnd w:id="87"/>
    <w:bookmarkStart w:name="z145" w:id="88"/>
    <w:p>
      <w:pPr>
        <w:spacing w:after="0"/>
        <w:ind w:left="0"/>
        <w:jc w:val="both"/>
      </w:pPr>
      <w:r>
        <w:rPr>
          <w:rFonts w:ascii="Times New Roman"/>
          <w:b w:val="false"/>
          <w:i w:val="false"/>
          <w:color w:val="000000"/>
          <w:sz w:val="28"/>
        </w:rPr>
        <w:t>
      "ішкі істер вице-министрі" деген жол мынадай редакцияда жазылсын:</w:t>
      </w:r>
    </w:p>
    <w:bookmarkEnd w:id="88"/>
    <w:bookmarkStart w:name="z146" w:id="89"/>
    <w:p>
      <w:pPr>
        <w:spacing w:after="0"/>
        <w:ind w:left="0"/>
        <w:jc w:val="both"/>
      </w:pPr>
      <w:r>
        <w:rPr>
          <w:rFonts w:ascii="Times New Roman"/>
          <w:b w:val="false"/>
          <w:i w:val="false"/>
          <w:color w:val="000000"/>
          <w:sz w:val="28"/>
        </w:rPr>
        <w:t>
      "Ішкі істер министрінің орынбасары";</w:t>
      </w:r>
    </w:p>
    <w:bookmarkEnd w:id="89"/>
    <w:bookmarkStart w:name="z147" w:id="90"/>
    <w:p>
      <w:pPr>
        <w:spacing w:after="0"/>
        <w:ind w:left="0"/>
        <w:jc w:val="both"/>
      </w:pPr>
      <w:r>
        <w:rPr>
          <w:rFonts w:ascii="Times New Roman"/>
          <w:b w:val="false"/>
          <w:i w:val="false"/>
          <w:color w:val="000000"/>
          <w:sz w:val="28"/>
        </w:rPr>
        <w:t>
      "ішкі істер вице-министрі" деген жолдан кейін мынадай мазмұндағы жолмен толықтырылсын:</w:t>
      </w:r>
    </w:p>
    <w:bookmarkEnd w:id="90"/>
    <w:bookmarkStart w:name="z148" w:id="91"/>
    <w:p>
      <w:pPr>
        <w:spacing w:after="0"/>
        <w:ind w:left="0"/>
        <w:jc w:val="both"/>
      </w:pPr>
      <w:r>
        <w:rPr>
          <w:rFonts w:ascii="Times New Roman"/>
          <w:b w:val="false"/>
          <w:i w:val="false"/>
          <w:color w:val="000000"/>
          <w:sz w:val="28"/>
        </w:rPr>
        <w:t>
      "Көлік және коммуникация вице-министрі";</w:t>
      </w:r>
    </w:p>
    <w:bookmarkEnd w:id="91"/>
    <w:bookmarkStart w:name="z149" w:id="92"/>
    <w:p>
      <w:pPr>
        <w:spacing w:after="0"/>
        <w:ind w:left="0"/>
        <w:jc w:val="both"/>
      </w:pPr>
      <w:r>
        <w:rPr>
          <w:rFonts w:ascii="Times New Roman"/>
          <w:b w:val="false"/>
          <w:i w:val="false"/>
          <w:color w:val="000000"/>
          <w:sz w:val="28"/>
        </w:rPr>
        <w:t>
      "Байланыс және ақпарат министрінің орынбасары" деген жол мынадай редакцияда жазылсын:</w:t>
      </w:r>
    </w:p>
    <w:bookmarkEnd w:id="92"/>
    <w:bookmarkStart w:name="z150" w:id="93"/>
    <w:p>
      <w:pPr>
        <w:spacing w:after="0"/>
        <w:ind w:left="0"/>
        <w:jc w:val="both"/>
      </w:pPr>
      <w:r>
        <w:rPr>
          <w:rFonts w:ascii="Times New Roman"/>
          <w:b w:val="false"/>
          <w:i w:val="false"/>
          <w:color w:val="000000"/>
          <w:sz w:val="28"/>
        </w:rPr>
        <w:t>
      "Мәдениет және ақпарат вице-министрі".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28 қыркүйектегі</w:t>
            </w:r>
            <w:r>
              <w:br/>
            </w:r>
            <w:r>
              <w:rPr>
                <w:rFonts w:ascii="Times New Roman"/>
                <w:b w:val="false"/>
                <w:i w:val="false"/>
                <w:color w:val="000000"/>
                <w:sz w:val="20"/>
              </w:rPr>
              <w:t>№ 691 Жарлығымен</w:t>
            </w:r>
            <w:r>
              <w:br/>
            </w:r>
            <w:r>
              <w:rPr>
                <w:rFonts w:ascii="Times New Roman"/>
                <w:b w:val="false"/>
                <w:i w:val="false"/>
                <w:color w:val="000000"/>
                <w:sz w:val="20"/>
              </w:rPr>
              <w:t>БЕКІТІЛГЕН</w:t>
            </w:r>
          </w:p>
        </w:tc>
      </w:tr>
    </w:tbl>
    <w:bookmarkStart w:name="z152" w:id="94"/>
    <w:p>
      <w:pPr>
        <w:spacing w:after="0"/>
        <w:ind w:left="0"/>
        <w:jc w:val="left"/>
      </w:pPr>
      <w:r>
        <w:rPr>
          <w:rFonts w:ascii="Times New Roman"/>
          <w:b/>
          <w:i w:val="false"/>
          <w:color w:val="000000"/>
        </w:rPr>
        <w:t xml:space="preserve"> Қазақстан Республикасы Тұңғыш Президентінің - Елбасының Мемлекеттік бейбітшілік және прогресс сыйлығын беру жөніндегі комиссияның</w:t>
      </w:r>
      <w:r>
        <w:br/>
      </w:r>
      <w:r>
        <w:rPr>
          <w:rFonts w:ascii="Times New Roman"/>
          <w:b/>
          <w:i w:val="false"/>
          <w:color w:val="000000"/>
        </w:rPr>
        <w:t>ДЕРБЕС ҚҰРАМЫ</w:t>
      </w:r>
    </w:p>
    <w:bookmarkEnd w:id="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Құл-Мұхаммед</w:t>
            </w:r>
          </w:p>
          <w:p>
            <w:pPr>
              <w:spacing w:after="20"/>
              <w:ind w:left="20"/>
              <w:jc w:val="both"/>
            </w:pPr>
            <w:r>
              <w:rPr>
                <w:rFonts w:ascii="Times New Roman"/>
                <w:b w:val="false"/>
                <w:i w:val="false"/>
                <w:color w:val="000000"/>
                <w:sz w:val="20"/>
              </w:rPr>
              <w:t>
Мұхтар Абрарұлы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Майлыбаев</w:t>
            </w:r>
          </w:p>
          <w:p>
            <w:pPr>
              <w:spacing w:after="20"/>
              <w:ind w:left="20"/>
              <w:jc w:val="both"/>
            </w:pPr>
            <w:r>
              <w:rPr>
                <w:rFonts w:ascii="Times New Roman"/>
                <w:b w:val="false"/>
                <w:i w:val="false"/>
                <w:color w:val="000000"/>
                <w:sz w:val="20"/>
              </w:rPr>
              <w:t>
Бағлан Асаубайұлы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 төраға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Қошанов</w:t>
            </w:r>
          </w:p>
          <w:p>
            <w:pPr>
              <w:spacing w:after="20"/>
              <w:ind w:left="20"/>
              <w:jc w:val="both"/>
            </w:pPr>
            <w:r>
              <w:rPr>
                <w:rFonts w:ascii="Times New Roman"/>
                <w:b w:val="false"/>
                <w:i w:val="false"/>
                <w:color w:val="000000"/>
                <w:sz w:val="20"/>
              </w:rPr>
              <w:t>
Ерлан Жақанұлы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Кеңсесінің Басшысы, төраға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Құрманғалиева</w:t>
            </w:r>
          </w:p>
          <w:p>
            <w:pPr>
              <w:spacing w:after="20"/>
              <w:ind w:left="20"/>
              <w:jc w:val="both"/>
            </w:pPr>
            <w:r>
              <w:rPr>
                <w:rFonts w:ascii="Times New Roman"/>
                <w:b w:val="false"/>
                <w:i w:val="false"/>
                <w:color w:val="000000"/>
                <w:sz w:val="20"/>
              </w:rPr>
              <w:t>
Жанна Дулатқызы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жауапты хатшысы, хатшы</w:t>
            </w:r>
          </w:p>
        </w:tc>
      </w:tr>
    </w:tbl>
    <w:p>
      <w:pPr>
        <w:spacing w:after="0"/>
        <w:ind w:left="0"/>
        <w:jc w:val="left"/>
      </w:pPr>
      <w:r>
        <w:br/>
      </w:r>
      <w:r>
        <w:rPr>
          <w:rFonts w:ascii="Times New Roman"/>
          <w:b w:val="false"/>
          <w:i w:val="false"/>
          <w:color w:val="000000"/>
          <w:sz w:val="28"/>
        </w:rPr>
        <w:t>
</w:t>
      </w:r>
    </w:p>
    <w:bookmarkStart w:name="z153" w:id="95"/>
    <w:p>
      <w:pPr>
        <w:spacing w:after="0"/>
        <w:ind w:left="0"/>
        <w:jc w:val="both"/>
      </w:pPr>
      <w:r>
        <w:rPr>
          <w:rFonts w:ascii="Times New Roman"/>
          <w:b w:val="false"/>
          <w:i w:val="false"/>
          <w:color w:val="000000"/>
          <w:sz w:val="28"/>
        </w:rPr>
        <w:t>
      Комиссия мүшелері:</w:t>
      </w:r>
    </w:p>
    <w:bookmarkEnd w:id="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Абайділдин</w:t>
            </w:r>
          </w:p>
          <w:p>
            <w:pPr>
              <w:spacing w:after="20"/>
              <w:ind w:left="20"/>
              <w:jc w:val="both"/>
            </w:pPr>
            <w:r>
              <w:rPr>
                <w:rFonts w:ascii="Times New Roman"/>
                <w:b w:val="false"/>
                <w:i w:val="false"/>
                <w:color w:val="000000"/>
                <w:sz w:val="20"/>
              </w:rPr>
              <w:t>
Талғатбек Жәмшитұлы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Экономикалық даму және кәсіпкерлік комитетінің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w:t>
            </w:r>
          </w:p>
          <w:p>
            <w:pPr>
              <w:spacing w:after="20"/>
              <w:ind w:left="20"/>
              <w:jc w:val="both"/>
            </w:pPr>
            <w:r>
              <w:rPr>
                <w:rFonts w:ascii="Times New Roman"/>
                <w:b w:val="false"/>
                <w:i w:val="false"/>
                <w:color w:val="000000"/>
                <w:sz w:val="20"/>
              </w:rPr>
              <w:t>
Ақан Құсайынұлы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Әлеуметтік-мәдени даму комитетінің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Гундарев</w:t>
            </w:r>
          </w:p>
          <w:p>
            <w:pPr>
              <w:spacing w:after="20"/>
              <w:ind w:left="20"/>
              <w:jc w:val="both"/>
            </w:pPr>
            <w:r>
              <w:rPr>
                <w:rFonts w:ascii="Times New Roman"/>
                <w:b w:val="false"/>
                <w:i w:val="false"/>
                <w:color w:val="000000"/>
                <w:sz w:val="20"/>
              </w:rPr>
              <w:t>
Владимир Романович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Дьяченко</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 Төрағасының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w:t>
            </w:r>
          </w:p>
          <w:p>
            <w:pPr>
              <w:spacing w:after="20"/>
              <w:ind w:left="20"/>
              <w:jc w:val="both"/>
            </w:pPr>
            <w:r>
              <w:rPr>
                <w:rFonts w:ascii="Times New Roman"/>
                <w:b w:val="false"/>
                <w:i w:val="false"/>
                <w:color w:val="000000"/>
                <w:sz w:val="20"/>
              </w:rPr>
              <w:t>
Бақытжан Тұрсынұлы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Қазыханов</w:t>
            </w:r>
          </w:p>
          <w:p>
            <w:pPr>
              <w:spacing w:after="20"/>
              <w:ind w:left="20"/>
              <w:jc w:val="both"/>
            </w:pPr>
            <w:r>
              <w:rPr>
                <w:rFonts w:ascii="Times New Roman"/>
                <w:b w:val="false"/>
                <w:i w:val="false"/>
                <w:color w:val="000000"/>
                <w:sz w:val="20"/>
              </w:rPr>
              <w:t>
Ержан Хозеұлы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Мұсақожаева</w:t>
            </w:r>
          </w:p>
          <w:p>
            <w:pPr>
              <w:spacing w:after="20"/>
              <w:ind w:left="20"/>
              <w:jc w:val="both"/>
            </w:pPr>
            <w:r>
              <w:rPr>
                <w:rFonts w:ascii="Times New Roman"/>
                <w:b w:val="false"/>
                <w:i w:val="false"/>
                <w:color w:val="000000"/>
                <w:sz w:val="20"/>
              </w:rPr>
              <w:t>
Айман Қожабекқызы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Назарбаева</w:t>
            </w:r>
          </w:p>
          <w:p>
            <w:pPr>
              <w:spacing w:after="20"/>
              <w:ind w:left="20"/>
              <w:jc w:val="both"/>
            </w:pPr>
            <w:r>
              <w:rPr>
                <w:rFonts w:ascii="Times New Roman"/>
                <w:b w:val="false"/>
                <w:i w:val="false"/>
                <w:color w:val="000000"/>
                <w:sz w:val="20"/>
              </w:rPr>
              <w:t>
Дариға Нұрсұлтанқызы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Әлеуметтік-мәдени даму комитетінің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w:t>
            </w:r>
          </w:p>
          <w:p>
            <w:pPr>
              <w:spacing w:after="20"/>
              <w:ind w:left="20"/>
              <w:jc w:val="both"/>
            </w:pPr>
            <w:r>
              <w:rPr>
                <w:rFonts w:ascii="Times New Roman"/>
                <w:b w:val="false"/>
                <w:i w:val="false"/>
                <w:color w:val="000000"/>
                <w:sz w:val="20"/>
              </w:rPr>
              <w:t>
Нұрлан Мырқасымұлы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Жазушылар одағы басқармасының төрағасы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29 наурыздағы</w:t>
            </w:r>
            <w:r>
              <w:br/>
            </w:r>
            <w:r>
              <w:rPr>
                <w:rFonts w:ascii="Times New Roman"/>
                <w:b w:val="false"/>
                <w:i w:val="false"/>
                <w:color w:val="000000"/>
                <w:sz w:val="20"/>
              </w:rPr>
              <w:t>№ 829 Жарлығымен</w:t>
            </w:r>
            <w:r>
              <w:br/>
            </w:r>
            <w:r>
              <w:rPr>
                <w:rFonts w:ascii="Times New Roman"/>
                <w:b w:val="false"/>
                <w:i w:val="false"/>
                <w:color w:val="000000"/>
                <w:sz w:val="20"/>
              </w:rPr>
              <w:t>БЕКІТІЛГЕН</w:t>
            </w:r>
          </w:p>
        </w:tc>
      </w:tr>
    </w:tbl>
    <w:bookmarkStart w:name="z155" w:id="96"/>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Мемлекеттік наградалар жөніндегі комиссияның</w:t>
      </w:r>
      <w:r>
        <w:br/>
      </w:r>
      <w:r>
        <w:rPr>
          <w:rFonts w:ascii="Times New Roman"/>
          <w:b/>
          <w:i w:val="false"/>
          <w:color w:val="000000"/>
        </w:rPr>
        <w:t>ҚҰРАМЫ</w:t>
      </w:r>
    </w:p>
    <w:bookmarkEnd w:id="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Дьяченко</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 Төрағасының орынбасары, Комиссия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Қасымбеков</w:t>
            </w:r>
          </w:p>
          <w:p>
            <w:pPr>
              <w:spacing w:after="20"/>
              <w:ind w:left="20"/>
              <w:jc w:val="both"/>
            </w:pPr>
            <w:r>
              <w:rPr>
                <w:rFonts w:ascii="Times New Roman"/>
                <w:b w:val="false"/>
                <w:i w:val="false"/>
                <w:color w:val="000000"/>
                <w:sz w:val="20"/>
              </w:rPr>
              <w:t>
Махмұт Базарқұлұлы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Кеңсесінің бастығы, Комиссия төрағасының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Коломийцев</w:t>
            </w:r>
          </w:p>
          <w:p>
            <w:pPr>
              <w:spacing w:after="20"/>
              <w:ind w:left="20"/>
              <w:jc w:val="both"/>
            </w:pPr>
            <w:r>
              <w:rPr>
                <w:rFonts w:ascii="Times New Roman"/>
                <w:b w:val="false"/>
                <w:i w:val="false"/>
                <w:color w:val="000000"/>
                <w:sz w:val="20"/>
              </w:rPr>
              <w:t>
Владимир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Кеңсесі бастығының орынбасары, Комиссия хатшысы</w:t>
            </w:r>
          </w:p>
        </w:tc>
      </w:tr>
    </w:tbl>
    <w:p>
      <w:pPr>
        <w:spacing w:after="0"/>
        <w:ind w:left="0"/>
        <w:jc w:val="left"/>
      </w:pPr>
      <w:r>
        <w:br/>
      </w:r>
      <w:r>
        <w:rPr>
          <w:rFonts w:ascii="Times New Roman"/>
          <w:b w:val="false"/>
          <w:i w:val="false"/>
          <w:color w:val="000000"/>
          <w:sz w:val="28"/>
        </w:rPr>
        <w:t>
</w:t>
      </w:r>
    </w:p>
    <w:bookmarkStart w:name="z156" w:id="97"/>
    <w:p>
      <w:pPr>
        <w:spacing w:after="0"/>
        <w:ind w:left="0"/>
        <w:jc w:val="both"/>
      </w:pPr>
      <w:r>
        <w:rPr>
          <w:rFonts w:ascii="Times New Roman"/>
          <w:b w:val="false"/>
          <w:i w:val="false"/>
          <w:color w:val="000000"/>
          <w:sz w:val="28"/>
        </w:rPr>
        <w:t>
      Комиссия мүшелері:</w:t>
      </w:r>
    </w:p>
    <w:bookmarkEnd w:id="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w:t>
            </w:r>
          </w:p>
          <w:p>
            <w:pPr>
              <w:spacing w:after="20"/>
              <w:ind w:left="20"/>
              <w:jc w:val="both"/>
            </w:pPr>
            <w:r>
              <w:rPr>
                <w:rFonts w:ascii="Times New Roman"/>
                <w:b w:val="false"/>
                <w:i w:val="false"/>
                <w:color w:val="000000"/>
                <w:sz w:val="20"/>
              </w:rPr>
              <w:t>
Юрий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Кардиохирургиялық орталығының бас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Нұрлан Ілиясұлы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Хахазов</w:t>
            </w:r>
          </w:p>
          <w:p>
            <w:pPr>
              <w:spacing w:after="20"/>
              <w:ind w:left="20"/>
              <w:jc w:val="both"/>
            </w:pPr>
            <w:r>
              <w:rPr>
                <w:rFonts w:ascii="Times New Roman"/>
                <w:b w:val="false"/>
                <w:i w:val="false"/>
                <w:color w:val="000000"/>
                <w:sz w:val="20"/>
              </w:rPr>
              <w:t>
Шакир Хусаинович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"Дүнген этномәдени орталықтары қауымдастығының" мүшесі (келісім бойынша)</w:t>
            </w:r>
          </w:p>
        </w:tc>
      </w:tr>
    </w:tbl>
    <w:p>
      <w:pPr>
        <w:spacing w:after="0"/>
        <w:ind w:left="0"/>
        <w:jc w:val="left"/>
      </w:pPr>
      <w:r>
        <w:br/>
      </w:r>
      <w:r>
        <w:rPr>
          <w:rFonts w:ascii="Times New Roman"/>
          <w:b w:val="false"/>
          <w:i w:val="false"/>
          <w:color w:val="000000"/>
          <w:sz w:val="28"/>
        </w:rPr>
        <w:t>
</w:t>
      </w:r>
    </w:p>
    <w:bookmarkStart w:name="z157" w:id="98"/>
    <w:p>
      <w:pPr>
        <w:spacing w:after="0"/>
        <w:ind w:left="0"/>
        <w:jc w:val="both"/>
      </w:pPr>
      <w:r>
        <w:rPr>
          <w:rFonts w:ascii="Times New Roman"/>
          <w:b w:val="false"/>
          <w:i w:val="false"/>
          <w:color w:val="000000"/>
          <w:sz w:val="28"/>
        </w:rPr>
        <w:t>
      Комиссия құрамына лауазымы бойынша Қазақстан Республикасы Қорғаныс министрі, Білім және ғылым министрі, Мәдениет және ақпарат министрі кіреді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10 қазандағы</w:t>
            </w:r>
            <w:r>
              <w:br/>
            </w:r>
            <w:r>
              <w:rPr>
                <w:rFonts w:ascii="Times New Roman"/>
                <w:b w:val="false"/>
                <w:i w:val="false"/>
                <w:color w:val="000000"/>
                <w:sz w:val="20"/>
              </w:rPr>
              <w:t>№ 198 Жарлығымен</w:t>
            </w:r>
            <w:r>
              <w:br/>
            </w:r>
            <w:r>
              <w:rPr>
                <w:rFonts w:ascii="Times New Roman"/>
                <w:b w:val="false"/>
                <w:i w:val="false"/>
                <w:color w:val="000000"/>
                <w:sz w:val="20"/>
              </w:rPr>
              <w:t>БЕКІТІЛГЕН</w:t>
            </w:r>
          </w:p>
        </w:tc>
      </w:tr>
    </w:tbl>
    <w:bookmarkStart w:name="z159" w:id="99"/>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Азаматтық мәселелері жөніндегі комиссияның</w:t>
      </w:r>
      <w:r>
        <w:br/>
      </w:r>
      <w:r>
        <w:rPr>
          <w:rFonts w:ascii="Times New Roman"/>
          <w:b/>
          <w:i w:val="false"/>
          <w:color w:val="000000"/>
        </w:rPr>
        <w:t>ҚҰРАМЫ</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Мемлекеттік құқық бөлімінің меңгерушісі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bl>
    <w:p>
      <w:pPr>
        <w:spacing w:after="0"/>
        <w:ind w:left="0"/>
        <w:jc w:val="left"/>
      </w:pPr>
      <w:r>
        <w:br/>
      </w:r>
      <w:r>
        <w:rPr>
          <w:rFonts w:ascii="Times New Roman"/>
          <w:b w:val="false"/>
          <w:i w:val="false"/>
          <w:color w:val="000000"/>
          <w:sz w:val="28"/>
        </w:rPr>
        <w:t>
</w:t>
      </w:r>
    </w:p>
    <w:bookmarkStart w:name="z160" w:id="100"/>
    <w:p>
      <w:pPr>
        <w:spacing w:after="0"/>
        <w:ind w:left="0"/>
        <w:jc w:val="both"/>
      </w:pPr>
      <w:r>
        <w:rPr>
          <w:rFonts w:ascii="Times New Roman"/>
          <w:b w:val="false"/>
          <w:i w:val="false"/>
          <w:color w:val="000000"/>
          <w:sz w:val="28"/>
        </w:rPr>
        <w:t>
      Комиссия мүшелері:</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w:t>
            </w:r>
          </w:p>
          <w:p>
            <w:pPr>
              <w:spacing w:after="20"/>
              <w:ind w:left="20"/>
              <w:jc w:val="both"/>
            </w:pPr>
            <w:r>
              <w:rPr>
                <w:rFonts w:ascii="Times New Roman"/>
                <w:b w:val="false"/>
                <w:i w:val="false"/>
                <w:color w:val="000000"/>
                <w:sz w:val="20"/>
              </w:rPr>
              <w:t>
Серік Байсейітұлы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 Конституциялық заңнама, сот жүйесі және құқық қорғау органдары комитетінің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Жарасов</w:t>
            </w:r>
          </w:p>
          <w:p>
            <w:pPr>
              <w:spacing w:after="20"/>
              <w:ind w:left="20"/>
              <w:jc w:val="both"/>
            </w:pPr>
            <w:r>
              <w:rPr>
                <w:rFonts w:ascii="Times New Roman"/>
                <w:b w:val="false"/>
                <w:i w:val="false"/>
                <w:color w:val="000000"/>
                <w:sz w:val="20"/>
              </w:rPr>
              <w:t>
Жанат Абдоллаұлы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p>
      <w:pPr>
        <w:spacing w:after="0"/>
        <w:ind w:left="0"/>
        <w:jc w:val="left"/>
      </w:pPr>
      <w:r>
        <w:br/>
      </w:r>
      <w:r>
        <w:rPr>
          <w:rFonts w:ascii="Times New Roman"/>
          <w:b w:val="false"/>
          <w:i w:val="false"/>
          <w:color w:val="000000"/>
          <w:sz w:val="28"/>
        </w:rPr>
        <w:t>
</w:t>
      </w:r>
    </w:p>
    <w:bookmarkStart w:name="z161" w:id="101"/>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 Сыртқы істер министрі, Ішкі істер министрі, Әділет министрі, Еңбек және халықты әлеуметтік қорғау министрі, Қазақстан Республикасы Білім және ғылым министрлігінің Балалардың құқықтарын қорғау комитетінің төрағасы кіреді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13 сәуірдегі</w:t>
            </w:r>
            <w:r>
              <w:br/>
            </w: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166" w:id="102"/>
    <w:p>
      <w:pPr>
        <w:spacing w:after="0"/>
        <w:ind w:left="0"/>
        <w:jc w:val="left"/>
      </w:pPr>
      <w:r>
        <w:rPr>
          <w:rFonts w:ascii="Times New Roman"/>
          <w:b/>
          <w:i w:val="false"/>
          <w:color w:val="000000"/>
        </w:rPr>
        <w:t xml:space="preserve"> Қазақстан Республикасының экономикасын жаңғырту</w:t>
      </w:r>
      <w:r>
        <w:br/>
      </w:r>
      <w:r>
        <w:rPr>
          <w:rFonts w:ascii="Times New Roman"/>
          <w:b/>
          <w:i w:val="false"/>
          <w:color w:val="000000"/>
        </w:rPr>
        <w:t>мәселелері жөніндегі мемлекеттік комиссияның</w:t>
      </w:r>
      <w:r>
        <w:br/>
      </w:r>
      <w:r>
        <w:rPr>
          <w:rFonts w:ascii="Times New Roman"/>
          <w:b/>
          <w:i w:val="false"/>
          <w:color w:val="000000"/>
        </w:rPr>
        <w:t>ДЕРБЕС ҚҰРАМЫ</w:t>
      </w:r>
    </w:p>
    <w:bookmarkEnd w:id="1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Мәсімов</w:t>
            </w:r>
          </w:p>
          <w:p>
            <w:pPr>
              <w:spacing w:after="20"/>
              <w:ind w:left="20"/>
              <w:jc w:val="both"/>
            </w:pPr>
            <w:r>
              <w:rPr>
                <w:rFonts w:ascii="Times New Roman"/>
                <w:b w:val="false"/>
                <w:i w:val="false"/>
                <w:color w:val="000000"/>
                <w:sz w:val="20"/>
              </w:rPr>
              <w:t>
Кәрім Қажымқанұлы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Премьер-Министрі, төраға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p>
            <w:pPr>
              <w:spacing w:after="20"/>
              <w:ind w:left="20"/>
              <w:jc w:val="both"/>
            </w:pPr>
            <w:r>
              <w:rPr>
                <w:rFonts w:ascii="Times New Roman"/>
                <w:b w:val="false"/>
                <w:i w:val="false"/>
                <w:color w:val="000000"/>
                <w:sz w:val="20"/>
              </w:rPr>
              <w:t>
Серік Нығметұлы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төрағаның орынбасары</w:t>
            </w:r>
          </w:p>
        </w:tc>
      </w:tr>
    </w:tbl>
    <w:p>
      <w:pPr>
        <w:spacing w:after="0"/>
        <w:ind w:left="0"/>
        <w:jc w:val="left"/>
      </w:pPr>
      <w:r>
        <w:br/>
      </w:r>
      <w:r>
        <w:rPr>
          <w:rFonts w:ascii="Times New Roman"/>
          <w:b w:val="false"/>
          <w:i w:val="false"/>
          <w:color w:val="000000"/>
          <w:sz w:val="28"/>
        </w:rPr>
        <w:t>
</w:t>
      </w:r>
    </w:p>
    <w:bookmarkStart w:name="z167" w:id="103"/>
    <w:p>
      <w:pPr>
        <w:spacing w:after="0"/>
        <w:ind w:left="0"/>
        <w:jc w:val="both"/>
      </w:pPr>
      <w:r>
        <w:rPr>
          <w:rFonts w:ascii="Times New Roman"/>
          <w:b w:val="false"/>
          <w:i w:val="false"/>
          <w:color w:val="000000"/>
          <w:sz w:val="28"/>
        </w:rPr>
        <w:t>
      Комиссия мүшелері:</w:t>
      </w:r>
    </w:p>
    <w:bookmarkEnd w:id="1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Жәмішев</w:t>
            </w:r>
          </w:p>
          <w:p>
            <w:pPr>
              <w:spacing w:after="20"/>
              <w:ind w:left="20"/>
              <w:jc w:val="both"/>
            </w:pPr>
            <w:r>
              <w:rPr>
                <w:rFonts w:ascii="Times New Roman"/>
                <w:b w:val="false"/>
                <w:i w:val="false"/>
                <w:color w:val="000000"/>
                <w:sz w:val="20"/>
              </w:rPr>
              <w:t>
Болат Бидахметұлы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Исекешев</w:t>
            </w:r>
          </w:p>
          <w:p>
            <w:pPr>
              <w:spacing w:after="20"/>
              <w:ind w:left="20"/>
              <w:jc w:val="both"/>
            </w:pPr>
            <w:r>
              <w:rPr>
                <w:rFonts w:ascii="Times New Roman"/>
                <w:b w:val="false"/>
                <w:i w:val="false"/>
                <w:color w:val="000000"/>
                <w:sz w:val="20"/>
              </w:rPr>
              <w:t>
Әсет Өрентайұлы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жаңа технологиялар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w:t>
            </w:r>
          </w:p>
          <w:p>
            <w:pPr>
              <w:spacing w:after="20"/>
              <w:ind w:left="20"/>
              <w:jc w:val="both"/>
            </w:pPr>
            <w:r>
              <w:rPr>
                <w:rFonts w:ascii="Times New Roman"/>
                <w:b w:val="false"/>
                <w:i w:val="false"/>
                <w:color w:val="000000"/>
                <w:sz w:val="20"/>
              </w:rPr>
              <w:t>
Қайрат Нематұлы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Мирчев Александр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директорлар кеңесінің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w:t>
            </w:r>
          </w:p>
          <w:p>
            <w:pPr>
              <w:spacing w:after="20"/>
              <w:ind w:left="20"/>
              <w:jc w:val="both"/>
            </w:pPr>
            <w:r>
              <w:rPr>
                <w:rFonts w:ascii="Times New Roman"/>
                <w:b w:val="false"/>
                <w:i w:val="false"/>
                <w:color w:val="000000"/>
                <w:sz w:val="20"/>
              </w:rPr>
              <w:t>
Бақыт Тұрлыханұлы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Шөкеев</w:t>
            </w:r>
          </w:p>
          <w:p>
            <w:pPr>
              <w:spacing w:after="20"/>
              <w:ind w:left="20"/>
              <w:jc w:val="both"/>
            </w:pPr>
            <w:r>
              <w:rPr>
                <w:rFonts w:ascii="Times New Roman"/>
                <w:b w:val="false"/>
                <w:i w:val="false"/>
                <w:color w:val="000000"/>
                <w:sz w:val="20"/>
              </w:rPr>
              <w:t>
Өмірзақ Естайұлы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Президентінің 21.01.2015 </w:t>
      </w:r>
      <w:r>
        <w:rPr>
          <w:rFonts w:ascii="Times New Roman"/>
          <w:b w:val="false"/>
          <w:i w:val="false"/>
          <w:color w:val="ff0000"/>
          <w:sz w:val="28"/>
        </w:rPr>
        <w:t>№ 993</w:t>
      </w:r>
      <w:r>
        <w:rPr>
          <w:rFonts w:ascii="Times New Roman"/>
          <w:b w:val="false"/>
          <w:i w:val="false"/>
          <w:color w:val="ff0000"/>
          <w:sz w:val="28"/>
        </w:rPr>
        <w:t xml:space="preserve"> Жарлығымен (01.01.2015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Президентінің 21.01.2015 </w:t>
      </w:r>
      <w:r>
        <w:rPr>
          <w:rFonts w:ascii="Times New Roman"/>
          <w:b w:val="false"/>
          <w:i w:val="false"/>
          <w:color w:val="ff0000"/>
          <w:sz w:val="28"/>
        </w:rPr>
        <w:t>№ 993</w:t>
      </w:r>
      <w:r>
        <w:rPr>
          <w:rFonts w:ascii="Times New Roman"/>
          <w:b w:val="false"/>
          <w:i w:val="false"/>
          <w:color w:val="ff0000"/>
          <w:sz w:val="28"/>
        </w:rPr>
        <w:t xml:space="preserve"> Жарлығымен (01.01.2015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12 қарашадағы</w:t>
            </w:r>
            <w:r>
              <w:br/>
            </w:r>
            <w:r>
              <w:rPr>
                <w:rFonts w:ascii="Times New Roman"/>
                <w:b w:val="false"/>
                <w:i w:val="false"/>
                <w:color w:val="000000"/>
                <w:sz w:val="20"/>
              </w:rPr>
              <w:t>№ 434 Жарлығымен</w:t>
            </w:r>
            <w:r>
              <w:br/>
            </w:r>
            <w:r>
              <w:rPr>
                <w:rFonts w:ascii="Times New Roman"/>
                <w:b w:val="false"/>
                <w:i w:val="false"/>
                <w:color w:val="000000"/>
                <w:sz w:val="20"/>
              </w:rPr>
              <w:t>БЕКІТІЛГЕН</w:t>
            </w:r>
          </w:p>
        </w:tc>
      </w:tr>
    </w:tbl>
    <w:bookmarkStart w:name="z176" w:id="104"/>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Астананың сәулет кеңесінің</w:t>
      </w:r>
      <w:r>
        <w:br/>
      </w:r>
      <w:r>
        <w:rPr>
          <w:rFonts w:ascii="Times New Roman"/>
          <w:b/>
          <w:i w:val="false"/>
          <w:color w:val="000000"/>
        </w:rPr>
        <w:t>ҚҰРАМЫ</w:t>
      </w:r>
    </w:p>
    <w:bookmarkEnd w:id="104"/>
    <w:p>
      <w:pPr>
        <w:spacing w:after="0"/>
        <w:ind w:left="0"/>
        <w:jc w:val="both"/>
      </w:pPr>
      <w:r>
        <w:rPr>
          <w:rFonts w:ascii="Times New Roman"/>
          <w:b w:val="false"/>
          <w:i w:val="false"/>
          <w:color w:val="ff0000"/>
          <w:sz w:val="28"/>
        </w:rPr>
        <w:t xml:space="preserve">
      Ескерту. Күші жойылды - ҚР Президентінің 20.10.2017 </w:t>
      </w:r>
      <w:r>
        <w:rPr>
          <w:rFonts w:ascii="Times New Roman"/>
          <w:b w:val="false"/>
          <w:i w:val="false"/>
          <w:color w:val="ff0000"/>
          <w:sz w:val="28"/>
        </w:rPr>
        <w:t>№ 568</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284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30 қыркүйектегі</w:t>
            </w:r>
            <w:r>
              <w:br/>
            </w:r>
            <w:r>
              <w:rPr>
                <w:rFonts w:ascii="Times New Roman"/>
                <w:b w:val="false"/>
                <w:i w:val="false"/>
                <w:color w:val="000000"/>
                <w:sz w:val="20"/>
              </w:rPr>
              <w:t>№ 155 Жарлығымен</w:t>
            </w:r>
            <w:r>
              <w:br/>
            </w:r>
            <w:r>
              <w:rPr>
                <w:rFonts w:ascii="Times New Roman"/>
                <w:b w:val="false"/>
                <w:i w:val="false"/>
                <w:color w:val="000000"/>
                <w:sz w:val="20"/>
              </w:rPr>
              <w:t>БЕКІТІЛГЕН</w:t>
            </w:r>
          </w:p>
        </w:tc>
      </w:tr>
    </w:tbl>
    <w:bookmarkStart w:name="z180" w:id="105"/>
    <w:p>
      <w:pPr>
        <w:spacing w:after="0"/>
        <w:ind w:left="0"/>
        <w:jc w:val="left"/>
      </w:pPr>
      <w:r>
        <w:rPr>
          <w:rFonts w:ascii="Times New Roman"/>
          <w:b/>
          <w:i w:val="false"/>
          <w:color w:val="000000"/>
        </w:rPr>
        <w:t xml:space="preserve"> Ведомстволық наградалар бойынша геральдикалық комиссияның</w:t>
      </w:r>
      <w:r>
        <w:br/>
      </w:r>
      <w:r>
        <w:rPr>
          <w:rFonts w:ascii="Times New Roman"/>
          <w:b/>
          <w:i w:val="false"/>
          <w:color w:val="000000"/>
        </w:rPr>
        <w:t>ҚҰРАМЫ</w:t>
      </w:r>
    </w:p>
    <w:bookmarkEnd w:id="1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төрағасы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Ішкі саясат бөлімінің меңгерушісі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bl>
    <w:p>
      <w:pPr>
        <w:spacing w:after="0"/>
        <w:ind w:left="0"/>
        <w:jc w:val="left"/>
      </w:pPr>
      <w:r>
        <w:br/>
      </w:r>
      <w:r>
        <w:rPr>
          <w:rFonts w:ascii="Times New Roman"/>
          <w:b w:val="false"/>
          <w:i w:val="false"/>
          <w:color w:val="000000"/>
          <w:sz w:val="28"/>
        </w:rPr>
        <w:t>
</w:t>
      </w:r>
    </w:p>
    <w:bookmarkStart w:name="z181" w:id="106"/>
    <w:p>
      <w:pPr>
        <w:spacing w:after="0"/>
        <w:ind w:left="0"/>
        <w:jc w:val="both"/>
      </w:pPr>
      <w:r>
        <w:rPr>
          <w:rFonts w:ascii="Times New Roman"/>
          <w:b w:val="false"/>
          <w:i w:val="false"/>
          <w:color w:val="000000"/>
          <w:sz w:val="28"/>
        </w:rPr>
        <w:t>
      Комиссия мүшелері:</w:t>
      </w:r>
    </w:p>
    <w:bookmarkEnd w:id="1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w:t>
            </w:r>
          </w:p>
          <w:p>
            <w:pPr>
              <w:spacing w:after="20"/>
              <w:ind w:left="20"/>
              <w:jc w:val="both"/>
            </w:pPr>
            <w:r>
              <w:rPr>
                <w:rFonts w:ascii="Times New Roman"/>
                <w:b w:val="false"/>
                <w:i w:val="false"/>
                <w:color w:val="000000"/>
                <w:sz w:val="20"/>
              </w:rPr>
              <w:t>
Меңдібай Қойшыбайұлы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суретші-дизайнер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 Жұматай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Ғарифолла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Мұратаев</w:t>
            </w:r>
          </w:p>
          <w:p>
            <w:pPr>
              <w:spacing w:after="20"/>
              <w:ind w:left="20"/>
              <w:jc w:val="both"/>
            </w:pPr>
            <w:r>
              <w:rPr>
                <w:rFonts w:ascii="Times New Roman"/>
                <w:b w:val="false"/>
                <w:i w:val="false"/>
                <w:color w:val="000000"/>
                <w:sz w:val="20"/>
              </w:rPr>
              <w:t>
Құрман Қалиұлы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 профессор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Өмірбеков</w:t>
            </w:r>
          </w:p>
          <w:p>
            <w:pPr>
              <w:spacing w:after="20"/>
              <w:ind w:left="20"/>
              <w:jc w:val="both"/>
            </w:pPr>
            <w:r>
              <w:rPr>
                <w:rFonts w:ascii="Times New Roman"/>
                <w:b w:val="false"/>
                <w:i w:val="false"/>
                <w:color w:val="000000"/>
                <w:sz w:val="20"/>
              </w:rPr>
              <w:t>
Байтұрсын Есжанұлы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Суретшілер одағының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Рыбаков</w:t>
            </w:r>
          </w:p>
          <w:p>
            <w:pPr>
              <w:spacing w:after="20"/>
              <w:ind w:left="20"/>
              <w:jc w:val="both"/>
            </w:pPr>
            <w:r>
              <w:rPr>
                <w:rFonts w:ascii="Times New Roman"/>
                <w:b w:val="false"/>
                <w:i w:val="false"/>
                <w:color w:val="000000"/>
                <w:sz w:val="20"/>
              </w:rPr>
              <w:t>
Александр Вячеславович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кәсіпорнының бас технологы (келісім бойынша)</w:t>
            </w:r>
          </w:p>
        </w:tc>
      </w:tr>
    </w:tbl>
    <w:p>
      <w:pPr>
        <w:spacing w:after="0"/>
        <w:ind w:left="0"/>
        <w:jc w:val="left"/>
      </w:pPr>
      <w:r>
        <w:br/>
      </w:r>
      <w:r>
        <w:rPr>
          <w:rFonts w:ascii="Times New Roman"/>
          <w:b w:val="false"/>
          <w:i w:val="false"/>
          <w:color w:val="000000"/>
          <w:sz w:val="28"/>
        </w:rPr>
        <w:t>
</w:t>
      </w:r>
    </w:p>
    <w:bookmarkStart w:name="z182" w:id="107"/>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 Мәдениет және ақпарат министрі кіреді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