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13ce" w14:textId="a961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Финляндия Республикасында Қазақстан Республикасының Елшілігін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15 наурыздағы № 286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Финляндия Республикасымен дипломатиялық қатынастарын нығайту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Хельсинки қаласында (Финляндия Республикасы) Қазақстан Республикасының Елшілігі ашылсын.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