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8fd1" w14:textId="96c8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Норвегия Корольдігіндегі Дипломатиялық миссиясын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15 наурыздағы № 287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республикалық баспасөзде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Норвегия Корольдігімен дипломатиялық қатынастарын нығайту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Норвегия Корольдігіндегі Елшілігі ретінде қайта құру жолымен Қазақстан Республикасының Норвегия Корольдігіндегі Дипломатиялық миссиясы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