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28cb" w14:textId="64f2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лауазымдарын оңтайландыру жөніндегі шаралар туралы" Қазақстан Республикасы Президентінің 2007 жылғы 28 желтоқсандағы № 501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8 сәуірдегі № 293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қызметшілердің лауазымдарын оңтайландыру жөніндегі шаралар туралы» Қазақстан Республикасы Президентінің 2007 жылғы 28 желтоқсандағы № 501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49, 599-құжат; 2008 ж., № 9, 89-құжат; 2009 ж., № 12, 69-құжат; 2010 ж., № 51, 466-құжат; 2011 ж., № 37, 438-құжат; № 52, 710-құжат)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әкімшілік қызметшілер лауазымдарының санаттары бойынша 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санаттарының тобы» 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С-1 санаты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«Ұлттық Банктің Қаржы нарығын және қаржы ұйымдарын бақылау мен қадағалау комитеті төрағасының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сілтеменің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атқарушы органдардың, Ұлттық Банктің ведомстволарынан басқа (Ұлттық Банктің Қаржы нарығын және қаржы ұйымдарын бақылау мен қадағалау комитетінен басқа, ведомстволар құрамында департаменттер құру көзделмейді).».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